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6CCB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block-55617700"/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МИНИСТЕРСТВО ПРОСВЕЩЕНИЯ РОССИЙСКОЙ ФЕДЕРАЦИИ</w:t>
      </w:r>
    </w:p>
    <w:p w14:paraId="2EF504E3">
      <w:pPr>
        <w:spacing w:after="0" w:line="408" w:lineRule="auto"/>
        <w:ind w:left="1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1" w:name="b9bd104d-6082-47bd-8132-2766a2040a6c"/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общего и профессионального образования Ростовской области Отдел образования Администрации Октябрьского района</w:t>
      </w:r>
      <w:bookmarkEnd w:id="1"/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</w:p>
    <w:p w14:paraId="6DF58510">
      <w:pPr>
        <w:spacing w:before="0" w:after="0" w:line="408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40D64490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МБОУ ООШ № 75</w:t>
      </w:r>
    </w:p>
    <w:p w14:paraId="6DAAA94F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FA8F753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ED0C788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center" w:tblpY="3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3240"/>
        <w:gridCol w:w="3451"/>
      </w:tblGrid>
      <w:tr w14:paraId="497ED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noWrap w:val="0"/>
            <w:vAlign w:val="top"/>
          </w:tcPr>
          <w:p w14:paraId="583CAB8F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0EE439F2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МО учителей естественно-математического цикла </w:t>
            </w:r>
          </w:p>
          <w:p w14:paraId="58C3F8A0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  <w:p w14:paraId="0C8AE55E">
            <w:pPr>
              <w:contextualSpacing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Алексеев В.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  <w:p w14:paraId="067285D7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Протокол № 1 от </w:t>
            </w:r>
          </w:p>
          <w:p w14:paraId="2EDBE3FF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53874757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noWrap w:val="0"/>
            <w:vAlign w:val="top"/>
          </w:tcPr>
          <w:p w14:paraId="1D1CA7C6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253C2BFE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аместител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директора по УВР</w:t>
            </w:r>
          </w:p>
          <w:p w14:paraId="3D275D5A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____________________</w:t>
            </w:r>
          </w:p>
          <w:p w14:paraId="45991E8A">
            <w:pPr>
              <w:contextualSpacing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Ткаченко О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  <w:p w14:paraId="200E3A02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Протокол № 1 от</w:t>
            </w:r>
          </w:p>
          <w:p w14:paraId="350162B6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67769A44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noWrap w:val="0"/>
            <w:vAlign w:val="top"/>
          </w:tcPr>
          <w:p w14:paraId="5C7E35AC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53D3A594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</w:p>
          <w:p w14:paraId="1C1F8C40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2CCB15">
            <w:pPr>
              <w:spacing w:after="120"/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_______________________ </w:t>
            </w:r>
          </w:p>
          <w:p w14:paraId="45DD2CA7">
            <w:pPr>
              <w:contextualSpacing/>
              <w:jc w:val="righ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Морозова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Т.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  <w:p w14:paraId="12FBD0C3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Приказ № 58 от</w:t>
            </w:r>
          </w:p>
          <w:p w14:paraId="40A2EA47">
            <w:pPr>
              <w:contextualSpacing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» августа 202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14:paraId="7DFD9C30">
            <w:pPr>
              <w:spacing w:after="12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B42FC4B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24A777AB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A211EED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CCDF2F8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01F36B34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2C262CB8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22B06169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РАБОЧАЯ ПРОГРАММА</w:t>
      </w:r>
    </w:p>
    <w:p w14:paraId="2381904F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(ID 7179744)</w:t>
      </w:r>
    </w:p>
    <w:p w14:paraId="3FB6710B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705EAE6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учебного предмета «Изобразительное искусство»</w:t>
      </w:r>
    </w:p>
    <w:p w14:paraId="085D3C28">
      <w:pPr>
        <w:spacing w:before="0" w:after="0" w:line="408" w:lineRule="auto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для обучающихся 5-7 классов </w:t>
      </w:r>
    </w:p>
    <w:p w14:paraId="09AC041B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56A7D656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731598B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29CDC76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FBBF5B9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A2206BD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7ACC9E83">
      <w:pPr>
        <w:spacing w:after="0"/>
        <w:ind w:left="12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2" w:name="6129fc25-1484-4cce-a161-840ff826026d"/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 xml:space="preserve">п. Кадамовский </w:t>
      </w:r>
      <w:bookmarkEnd w:id="2"/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 xml:space="preserve">‌ </w:t>
      </w:r>
      <w:bookmarkStart w:id="3" w:name="62614f64-10de-4f5c-96b5-e9621fb5538a"/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202</w:t>
      </w:r>
      <w:bookmarkEnd w:id="3"/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5‌</w:t>
      </w:r>
    </w:p>
    <w:p w14:paraId="0B104B61">
      <w:pPr>
        <w:spacing w:before="0" w:after="0"/>
        <w:ind w:left="12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A7A7957">
      <w:pPr>
        <w:rPr>
          <w:rFonts w:hint="default" w:ascii="Times New Roman" w:hAnsi="Times New Roman" w:cs="Times New Roman"/>
          <w:sz w:val="28"/>
          <w:szCs w:val="28"/>
        </w:r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4" w:name="block-55617700"/>
    </w:p>
    <w:bookmarkEnd w:id="0"/>
    <w:bookmarkEnd w:id="4"/>
    <w:p w14:paraId="444CC61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5" w:name="block-55617701"/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ПОЯСНИТЕЛЬНАЯ ЗАПИСКА</w:t>
      </w:r>
    </w:p>
    <w:p w14:paraId="19F4A06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93F926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597042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2C71881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8CF212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7B6EF1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364CF6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Целью изучения изобразительного искусства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682CC5A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Задачами изобразительного искусства являются:</w:t>
      </w:r>
    </w:p>
    <w:p w14:paraId="4B89A01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7082A8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53C117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формирование у обучающихся навыков эстетического видения и преобразования мира;</w:t>
      </w:r>
    </w:p>
    <w:p w14:paraId="0761208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5E0374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формирование пространственного мышления и аналитических визуальных способностей;</w:t>
      </w:r>
    </w:p>
    <w:p w14:paraId="506B9A2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410498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развитие наблюдательности, ассоциативного мышления и творческого воображения;</w:t>
      </w:r>
    </w:p>
    <w:p w14:paraId="591CAA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1B4AEC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5C93C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6" w:name="037c86a0-0100-46f4-8a06-fc1394a836a9"/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14:paraId="555A4C5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035219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Модуль №1 «Декоративно-прикладное и народное искусство» (5 класс)</w:t>
      </w:r>
    </w:p>
    <w:p w14:paraId="095811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Модуль №2 «Живопись, графика, скульптура» (6 класс)</w:t>
      </w:r>
    </w:p>
    <w:p w14:paraId="127487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Модуль №3 «Архитектура и дизайн» (7 класс)</w:t>
      </w:r>
    </w:p>
    <w:p w14:paraId="74D97E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457A6C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193FD17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095146D">
      <w:pPr>
        <w:rPr>
          <w:rFonts w:hint="default" w:ascii="Times New Roman" w:hAnsi="Times New Roman" w:cs="Times New Roman"/>
          <w:sz w:val="28"/>
          <w:szCs w:val="28"/>
        </w:r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7" w:name="block-55617701"/>
    </w:p>
    <w:bookmarkEnd w:id="5"/>
    <w:bookmarkEnd w:id="7"/>
    <w:p w14:paraId="21A9741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8" w:name="block-55617703"/>
    </w:p>
    <w:p w14:paraId="7A0ACB7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СОДЕРЖАНИЕ ОБУЧЕНИЯ</w:t>
      </w:r>
    </w:p>
    <w:p w14:paraId="5A90992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199C68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5 КЛАСС</w:t>
      </w:r>
    </w:p>
    <w:p w14:paraId="566ACC52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378C73C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B94AA1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Модуль № 1 «Декоративно-прикладное и народное искусство».</w:t>
      </w:r>
    </w:p>
    <w:p w14:paraId="55E8EBB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B7CB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Общие сведения о декоративно-прикладном искусстве.</w:t>
      </w:r>
    </w:p>
    <w:p w14:paraId="7998F70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A34EDD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D0F8F0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5CFCF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Древние корни народного искусства.</w:t>
      </w:r>
    </w:p>
    <w:p w14:paraId="7C1F57F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19025E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07ABD0E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6CA7C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Связь народного искусства с природой, бытом, трудом, верованиями и эпосом.</w:t>
      </w:r>
    </w:p>
    <w:p w14:paraId="0A3BD87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885F5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7B9B759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091385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Образно-символический язык народного прикладного искусства.</w:t>
      </w:r>
    </w:p>
    <w:p w14:paraId="654D5F8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29EB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Знаки-символы традиционного крестьянского прикладного искусства.</w:t>
      </w:r>
    </w:p>
    <w:p w14:paraId="268C5F5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30AF9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5D185CA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9F226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Убранство русской избы.</w:t>
      </w:r>
    </w:p>
    <w:p w14:paraId="53F6AB7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35A1A4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4C32ACA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A01953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212030F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FEAE5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рисунков – эскизов орнаментального декора крестьянского дома.</w:t>
      </w:r>
    </w:p>
    <w:p w14:paraId="584EEF2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50330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Устройство внутреннего пространства крестьянского дома.</w:t>
      </w:r>
    </w:p>
    <w:p w14:paraId="24ED5CF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B566BE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Декоративные элементы жилой среды.</w:t>
      </w:r>
    </w:p>
    <w:p w14:paraId="72CCBE6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B7F83E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679D196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EC8FC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313D3B8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30E8D3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Народный праздничный костюм.</w:t>
      </w:r>
    </w:p>
    <w:p w14:paraId="4C52EEB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C12E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Образный строй народного праздничного костюма – женского и мужского.</w:t>
      </w:r>
    </w:p>
    <w:p w14:paraId="64DD23F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2684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035064B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02CA2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Разнообразие форм и украшений народного праздничного костюма для различных регионов страны.</w:t>
      </w:r>
    </w:p>
    <w:p w14:paraId="2FB9A6A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97EBB2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0224FB7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31E31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7086C7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E4310E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Народные праздники и праздничные обряды как синтез всех видов народного творчества.</w:t>
      </w:r>
    </w:p>
    <w:p w14:paraId="5B41D89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82D64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00B6631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D59B9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Народные художественные промыслы.</w:t>
      </w:r>
    </w:p>
    <w:p w14:paraId="418FE9D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24BB1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3F8FF4C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3FBB1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Многообразие видов традиционных ремёсел и происхождение художественных промыслов народов России.</w:t>
      </w:r>
    </w:p>
    <w:p w14:paraId="47CB10A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7BEA6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2D544FD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12F3C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2C1E3CD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874DAA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Создание эскиза игрушки по мотивам избранного промысла.</w:t>
      </w:r>
    </w:p>
    <w:p w14:paraId="1D0917F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ED997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3792DD0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BEEABE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F45BF6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30B995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0FBFC41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C98CA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3A58E55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5E8D2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75E1E0B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872D0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0595F54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8037E1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Мир сказок и легенд, примет и оберегов в творчестве мастеров художественных промыслов.</w:t>
      </w:r>
    </w:p>
    <w:p w14:paraId="11EDA9B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F41695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Отражение в изделиях народных промыслов многообразия исторических, духовных и культурных традиций.</w:t>
      </w:r>
    </w:p>
    <w:p w14:paraId="617E85A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D88EDD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12EBBF3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C64274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Декоративно-прикладное искусство в культуре разных эпох и народов.</w:t>
      </w:r>
    </w:p>
    <w:p w14:paraId="432DD8A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B606E0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декоративно-прикладного искусства в культуре древних цивилизаций.</w:t>
      </w:r>
    </w:p>
    <w:p w14:paraId="572C04B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290F30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0C4AADA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4D0416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0D48A40C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0FBDF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193CEF3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41C50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Декоративно-прикладное искусство в жизни современного человека.</w:t>
      </w:r>
    </w:p>
    <w:p w14:paraId="7077D12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8CC7A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5E4F2C3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8EB4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Символический знак в современной жизни: эмблема, логотип, указующий или декоративный знак.</w:t>
      </w:r>
    </w:p>
    <w:p w14:paraId="6E39BB3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5E3F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7431FC2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CD1EAF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Декор на улицах и декор помещений. Декор праздничный и повседневный. Праздничное оформление школы.</w:t>
      </w:r>
    </w:p>
    <w:p w14:paraId="48E852CA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D9C684F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0F9784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6 КЛАСС</w:t>
      </w:r>
    </w:p>
    <w:p w14:paraId="3B599E6C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0D1228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Модуль № 2 «Живопись, графика, скульптура».</w:t>
      </w:r>
    </w:p>
    <w:p w14:paraId="20EE4AE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Общие сведения о видах искусства.</w:t>
      </w:r>
    </w:p>
    <w:p w14:paraId="465C9F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Пространственные и временные виды искусства.</w:t>
      </w:r>
    </w:p>
    <w:p w14:paraId="1A477F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3C6136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4CBDA8E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Язык изобразительного искусства и его выразительные средства.</w:t>
      </w:r>
    </w:p>
    <w:p w14:paraId="394455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Живописные, графические и скульптурные художественные материалы, их особые свойства.</w:t>
      </w:r>
    </w:p>
    <w:p w14:paraId="61D803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Рисунок – основа изобразительного искусства и мастерства художника.</w:t>
      </w:r>
    </w:p>
    <w:p w14:paraId="731B96C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Виды рисунка: зарисовка, набросок, учебный рисунок и творческий рисунок.</w:t>
      </w:r>
    </w:p>
    <w:p w14:paraId="26A991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Навыки размещения рисунка в листе, выбор формата.</w:t>
      </w:r>
    </w:p>
    <w:p w14:paraId="2F8A87C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Начальные умения рисунка с натуры. Зарисовки простых предметов.</w:t>
      </w:r>
    </w:p>
    <w:p w14:paraId="3A482B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Линейные графические рисунки и наброски. Тон и тональные отношения: тёмное – светлое.</w:t>
      </w:r>
    </w:p>
    <w:p w14:paraId="7D40023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Ритм и ритмическая организация плоскости листа.</w:t>
      </w:r>
    </w:p>
    <w:p w14:paraId="1E6EA86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134149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5E4B82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131E40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Жанры изобразительного искусства.</w:t>
      </w:r>
    </w:p>
    <w:p w14:paraId="29F8D3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AE8D6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Предмет изображения, сюжет и содержание произведения изобразительного искусства.</w:t>
      </w:r>
    </w:p>
    <w:p w14:paraId="10C25A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Натюрморт.</w:t>
      </w:r>
    </w:p>
    <w:p w14:paraId="4BFF98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EC64C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Основы графической грамоты: правила объёмного изображения предметов на плоскости.</w:t>
      </w:r>
    </w:p>
    <w:p w14:paraId="237606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03F4ED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Изображение окружности в перспективе.</w:t>
      </w:r>
    </w:p>
    <w:p w14:paraId="528B1F4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Рисование геометрических тел на основе правил линейной перспективы.</w:t>
      </w:r>
    </w:p>
    <w:p w14:paraId="5A3122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Сложная пространственная форма и выявление её конструкции.</w:t>
      </w:r>
    </w:p>
    <w:p w14:paraId="69441B4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Рисунок сложной формы предмета как соотношение простых геометрических фигур.</w:t>
      </w:r>
    </w:p>
    <w:p w14:paraId="542C2FA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Линейный рисунок конструкции из нескольких геометрических тел.</w:t>
      </w:r>
    </w:p>
    <w:p w14:paraId="0FE482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341394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Рисунок натюрморта графическими материалами с натуры или по представлению.</w:t>
      </w:r>
    </w:p>
    <w:p w14:paraId="5F4EB61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3F2C88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379DB4E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Портрет.</w:t>
      </w:r>
    </w:p>
    <w:p w14:paraId="17AE012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3FEFAC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Великие портретисты в европейском искусстве.</w:t>
      </w:r>
    </w:p>
    <w:p w14:paraId="6AF4BE5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12607E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Парадный и камерный портрет в живописи.</w:t>
      </w:r>
    </w:p>
    <w:p w14:paraId="033B6B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Особенности развития жанра портрета в искусстве ХХ в. – отечественном и европейском.</w:t>
      </w:r>
    </w:p>
    <w:p w14:paraId="0298A5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Построение головы человека, основные пропорции лица, соотношение лицевой и черепной частей головы.</w:t>
      </w:r>
    </w:p>
    <w:p w14:paraId="37E57A9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2DAD88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освещения головы при создании портретного образа.</w:t>
      </w:r>
    </w:p>
    <w:p w14:paraId="02651E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Свет и тень в изображении головы человека.</w:t>
      </w:r>
    </w:p>
    <w:p w14:paraId="56F605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Портрет в скульптуре.</w:t>
      </w:r>
    </w:p>
    <w:p w14:paraId="139335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Выражение характера человека, его социального положения и образа эпохи в скульптурном портрете.</w:t>
      </w:r>
    </w:p>
    <w:p w14:paraId="413F63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Значение свойств художественных материалов в создании скульптурного портрета.</w:t>
      </w:r>
    </w:p>
    <w:p w14:paraId="4E6AB03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104D9FF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Опыт работы над созданием живописного портрета.</w:t>
      </w:r>
    </w:p>
    <w:p w14:paraId="5B4CAE0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Пейзаж.</w:t>
      </w:r>
    </w:p>
    <w:p w14:paraId="4EB85F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3392671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Правила построения линейной перспективы в изображении пространства.</w:t>
      </w:r>
    </w:p>
    <w:p w14:paraId="71337B0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62AEBF1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3ACB4CF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455F21E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14:paraId="58FF55E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14:paraId="4CBF796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Творческий опыт в создании композиционного живописного пейзажа своей Родины.</w:t>
      </w:r>
    </w:p>
    <w:p w14:paraId="5F3FCE9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EFCB0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Графические зарисовки и графическая композиция на темы окружающей природы.</w:t>
      </w:r>
    </w:p>
    <w:p w14:paraId="5878B3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Городской пейзаж в творчестве мастеров искусства. Многообразие в понимании образа города.</w:t>
      </w:r>
    </w:p>
    <w:p w14:paraId="48BA6F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0B5AC95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5F5D7C9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Бытовой жанр в изобразительном искусстве.</w:t>
      </w:r>
    </w:p>
    <w:p w14:paraId="2DFEBD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337F802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481EB38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5E7769C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Исторический жанр в изобразительном искусстве.</w:t>
      </w:r>
    </w:p>
    <w:p w14:paraId="7663D8E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Историческая тема в искусстве как изображение наиболее значительных событий в жизни общества.</w:t>
      </w:r>
    </w:p>
    <w:p w14:paraId="32DE6E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660CBE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Историческая картина в русском искусстве XIX в. и её особое место в развитии отечественной культуры.</w:t>
      </w:r>
    </w:p>
    <w:p w14:paraId="7144F0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28E7194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6CCE00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2F33922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Библейские темы в изобразительном искусстве.</w:t>
      </w:r>
    </w:p>
    <w:p w14:paraId="0481AD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5D235F2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421FF01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717F3F5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Великие русские иконописцы: духовный свет икон Андрея Рублёва, Феофана Грека, Дионисия.</w:t>
      </w:r>
    </w:p>
    <w:p w14:paraId="7594C3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Работа над эскизом сюжетной композиции.</w:t>
      </w:r>
    </w:p>
    <w:p w14:paraId="750E85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и значение изобразительного искусства в жизни людей: образ мира в изобразительном искусстве.</w:t>
      </w:r>
    </w:p>
    <w:p w14:paraId="787B25BD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9" w:name="_Toc137210403"/>
      <w:bookmarkEnd w:id="9"/>
    </w:p>
    <w:p w14:paraId="2F4FA4FE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7 КЛАСС</w:t>
      </w:r>
    </w:p>
    <w:p w14:paraId="06AB7751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48C48E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Модуль № 3 «Архитектура и дизайн».</w:t>
      </w:r>
    </w:p>
    <w:p w14:paraId="527956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Архитектура и дизайн – искусства художественной постройки – конструктивные искусства.</w:t>
      </w:r>
    </w:p>
    <w:p w14:paraId="170AA0E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Дизайн и архитектура как создатели «второй природы» – предметно-пространственной среды жизни людей.</w:t>
      </w:r>
    </w:p>
    <w:p w14:paraId="1BAC25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40B7780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Материальная культура человечества как уникальная информация о жизни людей в разные исторические эпохи.</w:t>
      </w:r>
    </w:p>
    <w:p w14:paraId="257DC0B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4C7A6C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1B57DF3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Графический дизайн.</w:t>
      </w:r>
    </w:p>
    <w:p w14:paraId="416B1C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02CC4B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Элементы композиции в графическом дизайне: пятно, линия, цвет, буква, текст и изображение.</w:t>
      </w:r>
    </w:p>
    <w:p w14:paraId="3E7D00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24E8816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Основные свойства композиции: целостность и соподчинённость элементов.</w:t>
      </w:r>
    </w:p>
    <w:p w14:paraId="72B103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30C467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538A2FC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77F315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Цвет и законы колористики. Применение локального цвета. Цветовой акцент, ритм цветовых форм, доминанта.</w:t>
      </w:r>
    </w:p>
    <w:p w14:paraId="3EC6DF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Шрифты и шрифтовая композиция в графическом дизайне. Форма буквы как изобразительно-смысловой символ.</w:t>
      </w:r>
    </w:p>
    <w:p w14:paraId="28209CB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Шрифт и содержание текста. Стилизация шрифта.</w:t>
      </w:r>
    </w:p>
    <w:p w14:paraId="2F3ADA0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Типографика. Понимание типографской строки как элемента плоскостной композиции.</w:t>
      </w:r>
    </w:p>
    <w:p w14:paraId="439CD6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аналитических и практических работ по теме «Буква – изобразительный элемент композиции».</w:t>
      </w:r>
    </w:p>
    <w:p w14:paraId="239D29C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47E78FE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Композиционные основы макетирования в графическом дизайне при соединении текста и изображения.</w:t>
      </w:r>
    </w:p>
    <w:p w14:paraId="6BBECC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60C3DD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3205633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Макет разворота книги или журнала по выбранной теме в виде коллажа или на основе компьютерных программ.</w:t>
      </w:r>
    </w:p>
    <w:p w14:paraId="0F7695A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Макетирование объёмно-пространственных композиций.</w:t>
      </w:r>
    </w:p>
    <w:p w14:paraId="622B745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2BFB636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Макетирование. Введение в макет понятия рельефа местности и способы его обозначения на макете.</w:t>
      </w:r>
    </w:p>
    <w:p w14:paraId="6141C09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692F7D8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22D672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09CD111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460AD6F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100949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590D64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аналитических зарисовок форм бытовых предметов.</w:t>
      </w:r>
    </w:p>
    <w:p w14:paraId="2AC4C8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Творческое проектирование предметов быта с определением их функций и материала изготовления.</w:t>
      </w:r>
    </w:p>
    <w:p w14:paraId="50E1A3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3B5541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Конструирование объектов дизайна или архитектурное макетирование с использованием цвета.</w:t>
      </w:r>
    </w:p>
    <w:p w14:paraId="50BDA00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Социальное значение дизайна и архитектуры как среды жизни человека.</w:t>
      </w:r>
    </w:p>
    <w:p w14:paraId="0EEE218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3294D35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4B47B9D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7333B1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Пути развития современной архитектуры и дизайна: город сегодня и завтра.</w:t>
      </w:r>
    </w:p>
    <w:p w14:paraId="7BC7C16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14:paraId="1F1F66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783E7C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7E85FA9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цвета в формировании пространства. Схема-планировка и реальность.</w:t>
      </w:r>
    </w:p>
    <w:p w14:paraId="7DB560F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4CF810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3D887DA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4A44CFE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3DB67F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3D767A8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2CDDF7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11DC4CE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0BA2EA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Интерьеры общественных зданий (театр, кафе, вокзал, офис, школа).</w:t>
      </w:r>
    </w:p>
    <w:p w14:paraId="596D9C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2402C7A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Организация архитектурно-ландшафтного пространства. Город в единстве с ландшафтно-парковой средой.</w:t>
      </w:r>
    </w:p>
    <w:p w14:paraId="72042AF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277B40C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дизайн-проекта территории парка или приусадебного участка в виде схемы-чертежа.</w:t>
      </w:r>
    </w:p>
    <w:p w14:paraId="0A0CA7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4E50296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Образ человека и индивидуальное проектирование.</w:t>
      </w:r>
    </w:p>
    <w:p w14:paraId="7E5852C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5E7E8A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Образно-личностное проектирование в дизайне и архитектуре.</w:t>
      </w:r>
    </w:p>
    <w:p w14:paraId="1F17D94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078C16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2DF2A4B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7FC904C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Выполнение практических творческих эскизов по теме «Дизайн современной одежды».</w:t>
      </w:r>
    </w:p>
    <w:p w14:paraId="3C500AA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7FAD1A5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072BD5A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Дизайн и архитектура – средства организации среды жизни людей и строительства нового мира.</w:t>
      </w:r>
    </w:p>
    <w:p w14:paraId="555C133A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10" w:name="_Toc139632456"/>
      <w:bookmarkEnd w:id="10"/>
    </w:p>
    <w:p w14:paraId="7523662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6EE984B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0EE9F25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Значение развития технологий в становлении новых видов искусства.</w:t>
      </w:r>
    </w:p>
    <w:p w14:paraId="6C9641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21C34E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Художник и искусство театра.</w:t>
      </w:r>
    </w:p>
    <w:p w14:paraId="5D33B12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Рождение театра в древнейших обрядах. История развития искусства театра.</w:t>
      </w:r>
    </w:p>
    <w:p w14:paraId="3E0F2C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Жанровое многообразие театральных представлений, шоу, праздников и их визуальный облик.</w:t>
      </w:r>
    </w:p>
    <w:p w14:paraId="02B4142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художника и виды профессиональной деятельности художника в современном театре.</w:t>
      </w:r>
    </w:p>
    <w:p w14:paraId="497E92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7FA1A6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35CA846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6895E22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74FE72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17165C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Условность и метафора в театральной постановке как образная и авторская интерпретация реальности.</w:t>
      </w:r>
    </w:p>
    <w:p w14:paraId="2FFD6E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Художественная фотография.</w:t>
      </w:r>
    </w:p>
    <w:p w14:paraId="66F340E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458573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Современные возможности художественной обработки цифровой фотографии.</w:t>
      </w:r>
    </w:p>
    <w:p w14:paraId="2BBD1DA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07525B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55637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Композиция кадра, ракурс, плановость, графический ритм.</w:t>
      </w:r>
    </w:p>
    <w:p w14:paraId="71866A6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Умения наблюдать и выявлять выразительность и красоту окружающей жизни с помощью фотографии.</w:t>
      </w:r>
    </w:p>
    <w:p w14:paraId="7746692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Фотопейзаж в творчестве профессиональных фотографов. </w:t>
      </w:r>
    </w:p>
    <w:p w14:paraId="64D48CD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Образные возможности чёрно-белой и цветной фотографии.</w:t>
      </w:r>
    </w:p>
    <w:p w14:paraId="766A5A8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тональных контрастов и роль цвета в эмоционально-образном восприятии пейзажа.</w:t>
      </w:r>
    </w:p>
    <w:p w14:paraId="79BED4E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освещения в портретном образе. Фотография постановочная и документальная.</w:t>
      </w:r>
    </w:p>
    <w:p w14:paraId="1493D4D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2509BA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324FEC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0973FE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6CF4414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«Работать для жизни…» – фотографии Александра Родченко, их значение и влияние на стиль эпохи.</w:t>
      </w:r>
    </w:p>
    <w:p w14:paraId="224EBE0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289B0C6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Коллаж как жанр художественного творчества с помощью различных компьютерных программ.</w:t>
      </w:r>
    </w:p>
    <w:p w14:paraId="30B22A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23E238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Изображение и искусство кино.</w:t>
      </w:r>
    </w:p>
    <w:p w14:paraId="2D89CBB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Ожившее изображение. История кино и его эволюция как искусства.</w:t>
      </w:r>
    </w:p>
    <w:p w14:paraId="43F8EAF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13A0950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Монтаж композиционно построенных кадров – основа языка киноискусства.</w:t>
      </w:r>
    </w:p>
    <w:p w14:paraId="6AB9C3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60EAE65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380053F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0CE848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Использование электронно-цифровых технологий в современном игровом кинематографе.</w:t>
      </w:r>
    </w:p>
    <w:p w14:paraId="49A1121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76923A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Этапы создания анимационного фильма. Требования и критерии художественности.</w:t>
      </w:r>
    </w:p>
    <w:p w14:paraId="4524F6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Изобразительное искусство на телевидении.</w:t>
      </w:r>
    </w:p>
    <w:p w14:paraId="7CC375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1211328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Искусство и технология. Создатель телевидения – русский инженер Владимир Козьмич Зворыкин.</w:t>
      </w:r>
    </w:p>
    <w:p w14:paraId="32057B7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5E23FA5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43EF6F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Школьное телевидение и студия мультимедиа. Построение видеоряда и художественного оформления.</w:t>
      </w:r>
    </w:p>
    <w:p w14:paraId="7A8ACC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Художнические роли каждого человека в реальной бытийной жизни.</w:t>
      </w:r>
    </w:p>
    <w:p w14:paraId="42EBA1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Роль искусства в жизни общества и его влияние на жизнь каждого человека.</w:t>
      </w:r>
    </w:p>
    <w:p w14:paraId="42BBC443">
      <w:pPr>
        <w:rPr>
          <w:rFonts w:hint="default" w:ascii="Times New Roman" w:hAnsi="Times New Roman" w:cs="Times New Roman"/>
          <w:sz w:val="28"/>
          <w:szCs w:val="28"/>
        </w:rPr>
        <w:sectPr>
          <w:pgSz w:w="11906" w:h="16383"/>
          <w:pgMar w:top="720" w:right="720" w:bottom="720" w:left="720" w:header="720" w:footer="720" w:gutter="0"/>
          <w:cols w:space="720" w:num="1"/>
        </w:sectPr>
      </w:pPr>
      <w:bookmarkStart w:id="11" w:name="block-55617703"/>
    </w:p>
    <w:bookmarkEnd w:id="8"/>
    <w:bookmarkEnd w:id="11"/>
    <w:p w14:paraId="227D9E4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2" w:name="block-55617704"/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77CAB303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73E15C5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ЛИЧНОСТНЫЕ РЕЗУЛЬТАТЫ </w:t>
      </w:r>
    </w:p>
    <w:p w14:paraId="3353523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13" w:name="_Toc124264881"/>
      <w:bookmarkEnd w:id="13"/>
    </w:p>
    <w:p w14:paraId="59C2500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6242498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1651583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275474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1)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Патриотическое воспитание.</w:t>
      </w:r>
    </w:p>
    <w:p w14:paraId="68DA6A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7C2846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2)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Гражданское воспитание.</w:t>
      </w:r>
    </w:p>
    <w:p w14:paraId="2699CD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30619C4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3)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Духовно-нравственное воспитание.</w:t>
      </w:r>
    </w:p>
    <w:p w14:paraId="67BDF4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23B1AB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4)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Эстетическое воспитание.</w:t>
      </w:r>
    </w:p>
    <w:p w14:paraId="08AAE70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36F0F5F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5)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Ценности познавательной деятельности.</w:t>
      </w:r>
    </w:p>
    <w:p w14:paraId="4591D9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2C9BBBE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6)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Экологическое воспитание.</w:t>
      </w:r>
    </w:p>
    <w:p w14:paraId="4A59EA7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EFCB6B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7)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Трудовое воспитание.</w:t>
      </w:r>
    </w:p>
    <w:p w14:paraId="0F497E4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408786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8)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Воспитывающая предметно-эстетическая среда.</w:t>
      </w:r>
    </w:p>
    <w:p w14:paraId="65A44B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25BCC2AB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МЕТАПРЕДМЕТНЫЕ РЕЗУЛЬТАТЫ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</w:p>
    <w:p w14:paraId="44E6E4F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4A0DFF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Овладение универсальными познавательными действиями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</w:t>
      </w:r>
    </w:p>
    <w:p w14:paraId="2C0C70F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63BF632D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сравнивать предметные и пространственные объекты по заданным основаниям;</w:t>
      </w:r>
    </w:p>
    <w:p w14:paraId="4427D185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форму предмета, конструкции;</w:t>
      </w:r>
    </w:p>
    <w:p w14:paraId="60E3E6C3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выявлять положение предметной формы в пространстве;</w:t>
      </w:r>
    </w:p>
    <w:p w14:paraId="062BF9D5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обобщать форму составной конструкции;</w:t>
      </w:r>
    </w:p>
    <w:p w14:paraId="04A5B7EA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анализировать структуру предмета, конструкции, пространства, зрительного образа;</w:t>
      </w:r>
    </w:p>
    <w:p w14:paraId="0913C5D2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структурировать предметно-пространственные явления;</w:t>
      </w:r>
    </w:p>
    <w:p w14:paraId="5AFE00E0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сопоставлять пропорциональное соотношение частей внутри целого и предметов между собой;</w:t>
      </w:r>
    </w:p>
    <w:p w14:paraId="00926DB2">
      <w:pPr>
        <w:numPr>
          <w:ilvl w:val="0"/>
          <w:numId w:val="1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абстрагировать образ реальности в построении плоской или пространственной композиции.</w:t>
      </w:r>
    </w:p>
    <w:p w14:paraId="5531F7F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54FAE4C9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выявлять и характеризовать существенные признаки явлений художественной культуры;</w:t>
      </w:r>
    </w:p>
    <w:p w14:paraId="2D48A308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403F7D39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классифицировать произведения искусства по видам и, соответственно, по назначению в жизни людей;</w:t>
      </w:r>
    </w:p>
    <w:p w14:paraId="2437D2BA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ставить и использовать вопросы как исследовательский инструмент познания;</w:t>
      </w:r>
    </w:p>
    <w:p w14:paraId="707AE618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вести исследовательскую работу по сбору информационного материала по установленной или выбранной теме;</w:t>
      </w:r>
    </w:p>
    <w:p w14:paraId="04CB0262">
      <w:pPr>
        <w:numPr>
          <w:ilvl w:val="0"/>
          <w:numId w:val="2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602D65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1FDE18E7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6C0235D3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использовать электронные образовательные ресурсы;</w:t>
      </w:r>
    </w:p>
    <w:p w14:paraId="778BA2FB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работать с электронными учебными пособиями и учебниками;</w:t>
      </w:r>
    </w:p>
    <w:p w14:paraId="69A290C2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7076EE5E">
      <w:pPr>
        <w:numPr>
          <w:ilvl w:val="0"/>
          <w:numId w:val="3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57B2FCC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Овладение универсальными коммуникативными действиями</w:t>
      </w:r>
    </w:p>
    <w:p w14:paraId="774E855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70A487D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A527954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CC3720C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0469F1B1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736A02FB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13BA1CF0">
      <w:pPr>
        <w:numPr>
          <w:ilvl w:val="0"/>
          <w:numId w:val="4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4060715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B631C1E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Овладение универсальными регулятивными действиями</w:t>
      </w:r>
    </w:p>
    <w:p w14:paraId="72282D3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777998B6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7B9E1840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29BAEEFC">
      <w:pPr>
        <w:numPr>
          <w:ilvl w:val="0"/>
          <w:numId w:val="5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4EB21D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5B620B8F">
      <w:pPr>
        <w:numPr>
          <w:ilvl w:val="0"/>
          <w:numId w:val="6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177F32E6">
      <w:pPr>
        <w:numPr>
          <w:ilvl w:val="0"/>
          <w:numId w:val="6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владеть основами самоконтроля, рефлексии, самооценки на основе соответствующих целям критериев.</w:t>
      </w:r>
    </w:p>
    <w:p w14:paraId="16DE29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6138E201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развивать способность управлять собственными эмоциями, стремиться к пониманию эмоций других;</w:t>
      </w:r>
    </w:p>
    <w:p w14:paraId="2176300E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5873652D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48BF252A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признавать своё и чужое право на ошибку;</w:t>
      </w:r>
    </w:p>
    <w:p w14:paraId="4D757CEF">
      <w:pPr>
        <w:numPr>
          <w:ilvl w:val="0"/>
          <w:numId w:val="7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0F3A991B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14" w:name="_Toc124264882"/>
      <w:bookmarkEnd w:id="14"/>
    </w:p>
    <w:p w14:paraId="1B7AFD0D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92B2589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ПРЕДМЕТНЫЕ РЕЗУЛЬТАТЫ</w:t>
      </w:r>
    </w:p>
    <w:p w14:paraId="389A377C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8F2D41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К концу обучения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в 5 классе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417319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Модуль № 1 «Декоративно-прикладное и народное искусство»:</w:t>
      </w:r>
    </w:p>
    <w:p w14:paraId="5270EFD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04C373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4C1AA85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27D54C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4C4F25D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376705F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7271766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581712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5B412B2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25683F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336659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4B30226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52CCDB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2EDD48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55E0243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627710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практический опыт изображения характерных традиционных предметов крестьянского быта;</w:t>
      </w:r>
    </w:p>
    <w:p w14:paraId="165A425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28996DB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0F9C21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01714B5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2F59DC1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значение народных промыслов и традиций художественного ремесла в современной жизни;</w:t>
      </w:r>
    </w:p>
    <w:p w14:paraId="04AD384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рассказывать о происхождении народных художественных промыслов, о соотношении ремесла и искусства;</w:t>
      </w:r>
    </w:p>
    <w:p w14:paraId="0F900E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называть характерные черты орнаментов и изделий ряда отечественных народных художественных промыслов;</w:t>
      </w:r>
    </w:p>
    <w:p w14:paraId="1BD401A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древние образы народного искусства в произведениях современных народных промыслов;</w:t>
      </w:r>
    </w:p>
    <w:p w14:paraId="6D8BB9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0087E8C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различать изделия народных художественных промыслов по материалу изготовления и технике декора;</w:t>
      </w:r>
    </w:p>
    <w:p w14:paraId="2EAF1B3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связь между материалом, формой и техникой декора в произведениях народных промыслов;</w:t>
      </w:r>
    </w:p>
    <w:p w14:paraId="08FB97E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64E9AD9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0519DA3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4C0AD9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02820DB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7D9AFF3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5C5A63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DA62C64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A8B3CE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К концу обучения в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6 классе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9CCE03B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Модуль № 2 «Живопись, графика, скульптура»:</w:t>
      </w:r>
    </w:p>
    <w:p w14:paraId="38A7D29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282D1F1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причины деления пространственных искусств на виды;</w:t>
      </w:r>
    </w:p>
    <w:p w14:paraId="1495E9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основные виды живописи, графики и скульптуры, объяснять их назначение в жизни людей.</w:t>
      </w:r>
    </w:p>
    <w:p w14:paraId="4FC44BF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Язык изобразительного искусства и его выразительные средства:</w:t>
      </w:r>
    </w:p>
    <w:p w14:paraId="3E06847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различать и характеризовать традиционные художественные материалы для графики, живописи, скульптуры;</w:t>
      </w:r>
    </w:p>
    <w:p w14:paraId="75E4179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30734F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182B60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различных художественных техниках в использовании художественных материалов;</w:t>
      </w:r>
    </w:p>
    <w:p w14:paraId="3CD3AD7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роль рисунка как основы изобразительной деятельности;</w:t>
      </w:r>
    </w:p>
    <w:p w14:paraId="6B387A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учебного рисунка – светотеневого изображения объёмных форм;</w:t>
      </w:r>
    </w:p>
    <w:p w14:paraId="1C43BF5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102050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58F65B4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содержание понятий «тон», «тональные отношения» и иметь опыт их визуального анализа;</w:t>
      </w:r>
    </w:p>
    <w:p w14:paraId="28856B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2732325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линейного рисунка, понимать выразительные возможности линии;</w:t>
      </w:r>
    </w:p>
    <w:p w14:paraId="38B544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65E9EAF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445CDC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77035B7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5C00D6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Жанры изобразительного искусства:</w:t>
      </w:r>
    </w:p>
    <w:p w14:paraId="7503D6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понятие «жанры в изобразительном искусстве», перечислять жанры;</w:t>
      </w:r>
    </w:p>
    <w:p w14:paraId="02C36F5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разницу между предметом изображения, сюжетом и содержанием произведения искусства.</w:t>
      </w:r>
    </w:p>
    <w:p w14:paraId="2FA17A8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Натюрморт:</w:t>
      </w:r>
    </w:p>
    <w:p w14:paraId="5097DAC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14AD1EC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10D436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40F5C5D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7E145E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создания графического натюрморта;</w:t>
      </w:r>
    </w:p>
    <w:p w14:paraId="133853D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создания натюрморта средствами живописи.</w:t>
      </w:r>
    </w:p>
    <w:p w14:paraId="6117BE9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Портрет:</w:t>
      </w:r>
    </w:p>
    <w:p w14:paraId="0D781E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2FF2023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12590E9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077F19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1E69FE6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28F01CC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71332D6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68BA5A4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76D890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начальный опыт лепки головы человека;</w:t>
      </w:r>
    </w:p>
    <w:p w14:paraId="1C3D76C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графического портретного изображения как нового для себя видения индивидуальности человека;</w:t>
      </w:r>
    </w:p>
    <w:p w14:paraId="3785417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598BB90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характеризовать роль освещения как выразительного средства при создании художественного образа;</w:t>
      </w:r>
    </w:p>
    <w:p w14:paraId="1207E26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CECE82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жанре портрета в искусстве ХХ в. – западном и отечественном.</w:t>
      </w:r>
    </w:p>
    <w:p w14:paraId="2C8FDA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Пейзаж:</w:t>
      </w:r>
    </w:p>
    <w:p w14:paraId="33F8164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5374A87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правила построения линейной перспективы и уметь применять их в рисунке;</w:t>
      </w:r>
    </w:p>
    <w:p w14:paraId="383F3F6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7FF6770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правила воздушной перспективы и уметь их применять на практике;</w:t>
      </w:r>
    </w:p>
    <w:p w14:paraId="132305E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08D490A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морских пейзажах И. Айвазовского;</w:t>
      </w:r>
    </w:p>
    <w:p w14:paraId="66F7451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257ECD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79CFD26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1EA13B3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живописного изображения различных активно выраженных состояний природы;</w:t>
      </w:r>
    </w:p>
    <w:p w14:paraId="629B280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пейзажных зарисовок, графического изображения природы по памяти и представлению;</w:t>
      </w:r>
    </w:p>
    <w:p w14:paraId="152CFEE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49FDCDB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изображения городского пейзажа – по памяти или представлению;</w:t>
      </w:r>
    </w:p>
    <w:p w14:paraId="6499040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7CC9F7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932286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Бытовой жанр:</w:t>
      </w:r>
    </w:p>
    <w:p w14:paraId="33B1ECB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DDECC8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41C4A50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F5B1D1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68B64AB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51B0768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осознавать многообразие форм организации бытовой жизни и одновременно единство мира людей;</w:t>
      </w:r>
    </w:p>
    <w:p w14:paraId="6FD77E8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76AB27E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изображения бытовой жизни разных народов в контексте традиций их искусства;</w:t>
      </w:r>
    </w:p>
    <w:p w14:paraId="3F9B9B3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F5ED30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3DF017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Исторический жанр:</w:t>
      </w:r>
    </w:p>
    <w:p w14:paraId="5FB34A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158D49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37B86D0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развитии исторического жанра в творчестве отечественных художников ХХ в.;</w:t>
      </w:r>
    </w:p>
    <w:p w14:paraId="7C89C7B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1EC30E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узнавать и называть авторов таких произведений, как «Давид» Микеланджело, «Весна» С. Боттичелли;</w:t>
      </w:r>
    </w:p>
    <w:p w14:paraId="11072E7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A861C6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3BDB9D4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Библейские темы в изобразительном искусстве:</w:t>
      </w:r>
    </w:p>
    <w:p w14:paraId="1D7565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50DFEC1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0E06537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2A6A748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 картинах на библейские темы в истории русского искусства;</w:t>
      </w:r>
    </w:p>
    <w:p w14:paraId="70172A2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535EA01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смысловом различии между иконой и картиной на библейские темы;</w:t>
      </w:r>
    </w:p>
    <w:p w14:paraId="7763B16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знания о русской иконописи, о великих русских иконописцах: Андрее Рублёве, Феофане Греке, Дионисии;</w:t>
      </w:r>
    </w:p>
    <w:p w14:paraId="64C195A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370F41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12A0855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рассуждать о месте и значении изобразительного искусства в культуре, в жизни общества, в жизни человека.</w:t>
      </w:r>
    </w:p>
    <w:p w14:paraId="79F475A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DFDD237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К концу обучения в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7 классе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DEACB2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Модуль № 3 «Архитектура и дизайн»</w:t>
      </w:r>
    </w:p>
    <w:p w14:paraId="0E5F16C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5C7DCC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6DF99F1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рассуждать о влиянии предметно-пространственной среды на чувства, установки и поведение человека;</w:t>
      </w:r>
    </w:p>
    <w:p w14:paraId="50B0368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1EA3BD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66444E0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Графический дизайн:</w:t>
      </w:r>
    </w:p>
    <w:p w14:paraId="63A873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понятие формальной композиции и её значение как основы языка конструктивных искусств;</w:t>
      </w:r>
    </w:p>
    <w:p w14:paraId="383216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основные средства – требования к композиции;</w:t>
      </w:r>
    </w:p>
    <w:p w14:paraId="6F389CC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перечислять и объяснять основные типы формальной композиции;</w:t>
      </w:r>
    </w:p>
    <w:p w14:paraId="47B4721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составлять различные формальные композиции на плоскости в зависимости от поставленных задач;</w:t>
      </w:r>
    </w:p>
    <w:p w14:paraId="34F694F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выделять при творческом построении композиции листа композиционную доминанту;</w:t>
      </w:r>
    </w:p>
    <w:p w14:paraId="6C0D1EA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составлять формальные композиции на выражение в них движения и статики;</w:t>
      </w:r>
    </w:p>
    <w:p w14:paraId="08E4B88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осваивать навыки вариативности в ритмической организации листа;</w:t>
      </w:r>
    </w:p>
    <w:p w14:paraId="78864BE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роль цвета в конструктивных искусствах;</w:t>
      </w:r>
    </w:p>
    <w:p w14:paraId="16FD597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различать технологию использования цвета в живописи и в конструктивных искусствах;</w:t>
      </w:r>
    </w:p>
    <w:p w14:paraId="73F6682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выражение «цветовой образ»;</w:t>
      </w:r>
    </w:p>
    <w:p w14:paraId="398C13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применять цвет в графических композициях как акцент или доминанту, объединённые одним стилем;</w:t>
      </w:r>
    </w:p>
    <w:p w14:paraId="1BC6337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57D487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57E199B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применять печатное слово, типографскую строку в качестве элементов графической композиции;</w:t>
      </w:r>
    </w:p>
    <w:p w14:paraId="4901A7F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5E640ED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784CA29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612D50E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Социальное значение дизайна и архитектуры как среды жизни человека: </w:t>
      </w:r>
    </w:p>
    <w:p w14:paraId="0D7D582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0EB7FA4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выполнять построение макета пространственно-объёмной композиции по его чертежу;</w:t>
      </w:r>
    </w:p>
    <w:p w14:paraId="2C71827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36D1A71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0579C77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198AD3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7B2A1CC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56E7AA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019ABC7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65BD6D9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C736FA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5F709F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6B03B93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36AA874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C6E39F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7C10590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B72264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0B277BA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600A245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5F0723B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358A947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77AB342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38E69DF0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F617516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По результатам реализации </w:t>
      </w: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вариативного модуля</w:t>
      </w: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56924328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7D573F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6ED4A1A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и характеризовать роль визуального образа в синтетических искусствах;</w:t>
      </w:r>
    </w:p>
    <w:p w14:paraId="6FA0BA2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0B0A280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Художник и искусство театра:</w:t>
      </w:r>
    </w:p>
    <w:p w14:paraId="6C5BCEA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об истории развития театра и жанровом многообразии театральных представлений;</w:t>
      </w:r>
    </w:p>
    <w:p w14:paraId="38861CEF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 роли художника и видах профессиональной художнической деятельности в современном театре;</w:t>
      </w:r>
    </w:p>
    <w:p w14:paraId="36E037A4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сценографии и символическом характере сценического образа;</w:t>
      </w:r>
    </w:p>
    <w:p w14:paraId="27E5EBF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1CF6760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15D51B5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630945E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72D4A3D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практический навык игрового одушевления куклы из простых бытовых предметов;</w:t>
      </w:r>
    </w:p>
    <w:p w14:paraId="20F06AF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49B82AC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Художественная фотография:</w:t>
      </w:r>
    </w:p>
    <w:p w14:paraId="5FBFB18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2535588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 понятия «длительность экспозиции», «выдержка», «диафрагма»;</w:t>
      </w:r>
    </w:p>
    <w:p w14:paraId="57580EF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44F2152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4F2E963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различать и характеризовать различные жанры художественной фотографии;</w:t>
      </w:r>
    </w:p>
    <w:p w14:paraId="2E38CDF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роль света как художественного средства в искусстве фотографии;</w:t>
      </w:r>
    </w:p>
    <w:p w14:paraId="5F47379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5579D0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2E62AE9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7267389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49BFDF9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66BEAA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значение репортажного жанра, роли журналистов-фотографов в истории ХХ в. и современном мире;</w:t>
      </w:r>
    </w:p>
    <w:p w14:paraId="78A4C90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6EF0F23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навыки компьютерной обработки и преобразования фотографий.</w:t>
      </w:r>
    </w:p>
    <w:p w14:paraId="39043B9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Изображение и искусство кино:</w:t>
      </w:r>
    </w:p>
    <w:p w14:paraId="4A0545C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об этапах в истории кино и его эволюции как искусства;</w:t>
      </w:r>
    </w:p>
    <w:p w14:paraId="6BDBAA10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156881D5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об экранных искусствах как монтаже композиционно построенных кадров;</w:t>
      </w:r>
    </w:p>
    <w:p w14:paraId="3F337038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01941BA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роль видео в современной бытовой культуре;</w:t>
      </w:r>
    </w:p>
    <w:p w14:paraId="2617D4BB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3365376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5FFF4BF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150FF44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навык критического осмысления качества снятых роликов;</w:t>
      </w:r>
    </w:p>
    <w:p w14:paraId="0E9418C9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5AA80BEC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5D4F4ED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40C59882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опыт совместной творческой коллективной работы по созданию анимационного фильма.</w:t>
      </w:r>
    </w:p>
    <w:p w14:paraId="6D92053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Изобразительное искусство на телевидении:</w:t>
      </w:r>
    </w:p>
    <w:p w14:paraId="673D2EC1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0422692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знать о создателе телевидения – русском инженере Владимире Зворыкине;</w:t>
      </w:r>
    </w:p>
    <w:p w14:paraId="3C4CCB3D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осознавать роль телевидения в превращении мира в единое информационное пространство;</w:t>
      </w:r>
    </w:p>
    <w:p w14:paraId="44379573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иметь представление о многих направлениях деятельности и профессиях художника на телевидении;</w:t>
      </w:r>
    </w:p>
    <w:p w14:paraId="5EAF29CE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применять полученные знания и опыт творчества в работе школьного телевидения и студии мультимедиа;</w:t>
      </w:r>
    </w:p>
    <w:p w14:paraId="14796537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понимать образовательные задачи зрительской культуры и необходимость зрительских умений;</w:t>
      </w:r>
    </w:p>
    <w:p w14:paraId="456C9CBA"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27E1CD19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E5E4BF2">
      <w:pPr>
        <w:rPr>
          <w:rFonts w:hint="default" w:ascii="Times New Roman" w:hAnsi="Times New Roman" w:cs="Times New Roman"/>
          <w:sz w:val="28"/>
          <w:szCs w:val="28"/>
        </w:rPr>
        <w:sectPr>
          <w:pgSz w:w="11906" w:h="16383"/>
          <w:pgMar w:top="1440" w:right="1080" w:bottom="1440" w:left="1080" w:header="720" w:footer="720" w:gutter="0"/>
          <w:cols w:space="720" w:num="1"/>
        </w:sectPr>
      </w:pPr>
      <w:bookmarkStart w:id="15" w:name="block-55617704"/>
    </w:p>
    <w:bookmarkEnd w:id="12"/>
    <w:bookmarkEnd w:id="15"/>
    <w:p w14:paraId="51F19305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16" w:name="block-55617698"/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ТЕМАТИЧЕСКОЕ ПЛАНИРОВАНИЕ </w:t>
      </w:r>
    </w:p>
    <w:p w14:paraId="4EB2A5B2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5 КЛАСС. МОДУЛЬ «ДЕКОРАТИВНО-ПРИКЛАДНОЕ И НАРОДНОЕ ИСКУССТВО»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229"/>
        <w:gridCol w:w="1428"/>
        <w:gridCol w:w="1695"/>
        <w:gridCol w:w="1566"/>
        <w:gridCol w:w="2632"/>
      </w:tblGrid>
      <w:tr w14:paraId="1F1B9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2F6D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№ п/п </w:t>
            </w:r>
          </w:p>
          <w:p w14:paraId="6B9DBA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440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EA40E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B89B3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45F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4C5756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9F5F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DEC0EE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6E7EF6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E576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Всего </w:t>
            </w:r>
          </w:p>
          <w:p w14:paraId="1437FE9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C726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47DBB67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6004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6E882E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8DA21E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0076B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41D09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E951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E73C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D589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C0C3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2BD6D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2400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B703A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4B5E0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54F3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C84B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1(15 окт)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B1E90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7A06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C37D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D9154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ACD47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44D8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9B7D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1(28янв)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4E526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CBFC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CE5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E13B0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1AF6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83B7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8A728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C045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785A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18FB1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EA24D0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CE58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9F21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6E86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1(15апр)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14D8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4424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0852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53C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89FF2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A842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8CDB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78740F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F1CF734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</w:p>
    <w:p w14:paraId="1560D3D6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6 КЛАСС. МОДУЛЬ «ЖИВОПИСЬ, ГРАФИКА, СКУЛЬПТУРА»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4655"/>
        <w:gridCol w:w="1383"/>
        <w:gridCol w:w="1648"/>
        <w:gridCol w:w="1563"/>
        <w:gridCol w:w="2518"/>
      </w:tblGrid>
      <w:tr w14:paraId="18E94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EFFB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№ п/п </w:t>
            </w:r>
          </w:p>
          <w:p w14:paraId="7A5552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4309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388ECD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EF49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CE0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0E57C1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A7C6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5A88660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563ECE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76DD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Всего </w:t>
            </w:r>
          </w:p>
          <w:p w14:paraId="3F1E22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2E8A8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63D8245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37060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1BA592E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D72F59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4B14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47F90C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F55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730C4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CE873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1(15сен)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0AFF6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E8691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4556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C6A147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93E2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621B5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F70AE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1(24ноя)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9166A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E627F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2A77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F29B40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1ED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FCCAC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DF628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1(9фев)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B27572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126DD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FC43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DA5FF9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11D9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C2736B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B75D3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AA1F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A01CC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5851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F7D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E879F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63BB9D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7C159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4528085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27A26DB1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</w:p>
    <w:p w14:paraId="7B591422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7 КЛАСС. МОДУЛЬ «АРХИТЕКТУРА И ДИЗАЙН»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708"/>
        <w:gridCol w:w="1370"/>
        <w:gridCol w:w="1648"/>
        <w:gridCol w:w="1544"/>
        <w:gridCol w:w="2506"/>
      </w:tblGrid>
      <w:tr w14:paraId="6D2AD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797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№ п/п </w:t>
            </w:r>
          </w:p>
          <w:p w14:paraId="5C06DE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8EE1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8C7AF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23F9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F7ABD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0A2CEC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5319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60631D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D66D24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DB5FF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Всего </w:t>
            </w:r>
          </w:p>
          <w:p w14:paraId="222B14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F41F5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495CE3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C879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62026B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4FFE71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6743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0E3B35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9376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CDFDF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A0A63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E553C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6999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CC54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27B105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29E6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2579E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F4355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1(26сен)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8254C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88F7B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CDC82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0C5CEE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A6D6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3150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49A9BF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1(28ноя)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72CD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1A408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C83A2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1CF607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4776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ECDE95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ADE1C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1(13мар)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C7FD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3BE22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AF99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805644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AF0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B941C6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74E4B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8EFB0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29F4F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8A48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C5DE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6A91B6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5ED50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80006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D706152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D6DA640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</w:p>
    <w:p w14:paraId="14F140E6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  <w:bookmarkStart w:id="17" w:name="block-55617698"/>
    </w:p>
    <w:bookmarkEnd w:id="16"/>
    <w:bookmarkEnd w:id="17"/>
    <w:p w14:paraId="019302DF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18" w:name="block-55617699"/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ПОУРОЧНОЕ ПЛАНИРОВАНИЕ </w:t>
      </w:r>
    </w:p>
    <w:p w14:paraId="4F3F7911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5 КЛАСС </w:t>
      </w:r>
    </w:p>
    <w:tbl>
      <w:tblPr>
        <w:tblStyle w:val="7"/>
        <w:tblW w:w="13664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5360"/>
        <w:gridCol w:w="855"/>
        <w:gridCol w:w="1738"/>
        <w:gridCol w:w="1438"/>
        <w:gridCol w:w="1329"/>
        <w:gridCol w:w="2078"/>
      </w:tblGrid>
      <w:tr w14:paraId="3D12F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51F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№ п/п </w:t>
            </w:r>
          </w:p>
          <w:p w14:paraId="0CC698E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47A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Тема урока </w:t>
            </w:r>
          </w:p>
          <w:p w14:paraId="0AA10C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4" w:type="dxa"/>
            <w:gridSpan w:val="3"/>
            <w:tcMar>
              <w:top w:w="50" w:type="dxa"/>
              <w:left w:w="100" w:type="dxa"/>
            </w:tcMar>
            <w:vAlign w:val="center"/>
          </w:tcPr>
          <w:p w14:paraId="5E67D8B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A1A9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Дата изучения </w:t>
            </w:r>
          </w:p>
          <w:p w14:paraId="79EF80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410D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1BC9ED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0663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BFFBD8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5C63D2E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83992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Всего </w:t>
            </w:r>
          </w:p>
          <w:p w14:paraId="3C3BB0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662EB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3BA2C9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D7E3C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106825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21A059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54C324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6C91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675FF9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56BB03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BF2FF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77DF64A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65E4D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F8A99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03.09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65017A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AECB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C57364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3F0A3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217E603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6BD90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61A87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451C4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10.09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0732A8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321B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A73808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7E106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3104D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5F23AA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05E53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B74A0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17.09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42967C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08AB4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B5DD77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541EEAB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91210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755239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D77EAA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E7226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24.09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36B2181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F0EA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CD3C5C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03A8B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Конструкция и декор предметов народного быта и труда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DA29C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36923F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47DC2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A1ED5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01.10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698C269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C04E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B09F2F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698E11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BBC77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31254F1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070A5B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60930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08.10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08FBC8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537F8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D25C46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2B5C251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9D387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C48B3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5F1A9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79B7D3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15.10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62DAA5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C2E8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0A6FE5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566EDE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388CA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CC569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5531A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2A5853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22.10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32628C0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C187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E79623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7F9126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Традиционные праздничные костюмы народов России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B1277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A32A1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7CE4A9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0ED7A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05.11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59150F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C482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6B8216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68E585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492A6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C18A82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B0D493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FECAB9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12.11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09700FA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6ECD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8C791C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1073607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A96EC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012C5D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ECF52F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339074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19.11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0C2642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ED712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3566F4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960C31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Древние образы в игрушках народных промыслов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94BF78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FE90D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FD01FB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E875F5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26.11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259ED8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2A53D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E3231F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6A10CFB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AED38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5AE3FCD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B2106A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189DEA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03.12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2392531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B0A6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96908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2D0791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626231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7823AC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72E8A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4AF74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10.12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757809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D00E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52E1DE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700B3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Золотая Хохлома. Приемы росписи травного орнамента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5AD8E7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118148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02FCF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8C75EA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17.12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3B99559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4D1C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8D9792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7152C54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Жостово: роспись по металлу. Приемы росписи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DA72D4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48FB65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338A8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E844D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24.12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2D866D7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F134F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159D71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3A13595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Щепа и береста в русском народном творчестве. Мезенская роспись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96CBE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78DD1C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1D38E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94995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14.01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43B5E14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934A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0A0EDF4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5C2CC6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Искусство лаковой живописи: сказочные и былинные сюжеты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3DAF8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5EB211D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52763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0375B6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21.01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158A1C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9239E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41130CC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296E13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народных художественных промыслов в современной жизни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D00AD5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C6EB75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3CB4E2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6EEA6F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28.01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16BD5B2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463E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A9116F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0E0B25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0B0A1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50870C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47B963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0DDBF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04.02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304ABF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1A2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DACEBB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06D8C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72515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7817E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A735F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4A2A9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11.02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5801BB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B779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FA3F31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22E4C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3EE29A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85F66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99F37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EEAE6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18.02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5729271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FD23D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7A59DB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786C60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Декор костюма и предметов быта в жизни европейского общества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97755E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41C60E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757C8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121499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25.02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408465C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3E7C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1AA1F75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1340AB9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1A7D3E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A754C0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39D91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8D270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04.03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5FB4B3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6578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0DB015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7062F16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F43D39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1D53E9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5A35C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BC64A2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11.03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1A2BE4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6DD5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000192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740650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декоративного искусства в жизни современного человека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8F070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0D6EEA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5925E6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CBF10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18.03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1745A6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1FD14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7FCF368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379181A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A3C4F3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511AC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EF91E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2F088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25.03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2A6CA2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257C2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6A455F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31B5E1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Современное выставочное пространство. Художественное стекло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4E3E4A1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98ED85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559087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75BFF9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08.04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0810B1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CC40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6BFA6E0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63451F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Витраж в оформлении интерьера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F95BA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FC488B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826AA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2D6688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15.04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307BAA3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F410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FD89FC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579F8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5D776AB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3344C5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E2513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9FBDB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22.04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54EABF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C211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2E0BB22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4EAA8F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Художественный металл: ковка, чеканка, литье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DA591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3FC8DC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8198C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79F3D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29.04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7A96B7F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7B6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91CA54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28D661C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0FF4AB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26FF27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37C78C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FAA44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100B44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170B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594AA01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1A4BFD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1C3D5A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3AADB4E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FFA35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B3F8EB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16A114A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1597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14:paraId="3576318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59" w:type="dxa"/>
            <w:tcMar>
              <w:top w:w="50" w:type="dxa"/>
              <w:left w:w="100" w:type="dxa"/>
            </w:tcMar>
            <w:vAlign w:val="center"/>
          </w:tcPr>
          <w:p w14:paraId="0211F1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73E56D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462A8D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FB357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4EE514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2273" w:type="dxa"/>
            <w:tcMar>
              <w:top w:w="50" w:type="dxa"/>
              <w:left w:w="100" w:type="dxa"/>
            </w:tcMar>
            <w:vAlign w:val="center"/>
          </w:tcPr>
          <w:p w14:paraId="1B2035D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DE32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721B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880" w:type="dxa"/>
            <w:tcMar>
              <w:top w:w="50" w:type="dxa"/>
              <w:left w:w="100" w:type="dxa"/>
            </w:tcMar>
            <w:vAlign w:val="center"/>
          </w:tcPr>
          <w:p w14:paraId="3224B2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7D73EA4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F7B3D1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3641" w:type="dxa"/>
            <w:gridSpan w:val="2"/>
            <w:tcMar>
              <w:top w:w="50" w:type="dxa"/>
              <w:left w:w="100" w:type="dxa"/>
            </w:tcMar>
            <w:vAlign w:val="center"/>
          </w:tcPr>
          <w:p w14:paraId="62689150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3A6F92E0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</w:p>
    <w:p w14:paraId="4AF1502C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6 КЛАСС </w:t>
      </w:r>
    </w:p>
    <w:tbl>
      <w:tblPr>
        <w:tblStyle w:val="7"/>
        <w:tblW w:w="13665" w:type="dxa"/>
        <w:tblCellSpacing w:w="0" w:type="dxa"/>
        <w:tblInd w:w="-241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54"/>
        <w:gridCol w:w="996"/>
        <w:gridCol w:w="1920"/>
        <w:gridCol w:w="1392"/>
        <w:gridCol w:w="1413"/>
        <w:gridCol w:w="2010"/>
      </w:tblGrid>
      <w:tr w14:paraId="4884B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6FCD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№ п/п </w:t>
            </w:r>
          </w:p>
          <w:p w14:paraId="389148E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FA5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Тема урока </w:t>
            </w:r>
          </w:p>
          <w:p w14:paraId="25DFA4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8" w:type="dxa"/>
            <w:gridSpan w:val="3"/>
            <w:tcMar>
              <w:top w:w="50" w:type="dxa"/>
              <w:left w:w="100" w:type="dxa"/>
            </w:tcMar>
            <w:vAlign w:val="center"/>
          </w:tcPr>
          <w:p w14:paraId="2B3CC8B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515B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Дата изучения </w:t>
            </w:r>
          </w:p>
          <w:p w14:paraId="0B715E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8386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4C2358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D411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43F52E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49C1C0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90D12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Всего </w:t>
            </w:r>
          </w:p>
          <w:p w14:paraId="3A4902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D9844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0E06102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35E06B8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926C8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AAD175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6B46F9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690F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B00A154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5E0673E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757B14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CFB890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635722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67E31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01.09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2DAEA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4D2AA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166465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398AF3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66785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E92B22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2C520F6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BA540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08.09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C9E94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C910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85B539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6248CCD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2327D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5826C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1D6F9D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0B9C15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15.09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2B5E2D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F62D9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A1562D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40377D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Пятно как средство выражения. Тон и тональные отношения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81F142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F9C0C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5AD6D8D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463E0A2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22.09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9832D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6D09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3A40AE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31C362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Цвет. Основы цветоведения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9F3813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2BF43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0BBD7A4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41356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29.09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E11A9F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35D01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F7F6D0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69C9456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Цвет в произведениях живописи. Колорит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1C6A1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E9C62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463C008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89EE3F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06.10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7C843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D1516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BAB6CF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094F05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05A06D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4D5A09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3081D5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591A2AD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13.10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F0FF0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E127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8F0D8A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26C8456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953F9D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23221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7A63957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FC7535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20.10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2FF641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5BCA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A0BB5F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376471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B21EC5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0C1BE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6918C89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900F48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10.11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6A134BB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2EC2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7582CF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0079B5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793FD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A74F8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1D82B2E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85E09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17.11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7A58CD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1A9E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3A991D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7036D73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1B5B5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51C69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01DA027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0C17C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24.11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52612D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A3294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04A90A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1F4121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Освещение. Свет и тень. Выразительные средства светотени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57A5A0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84F96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7B25B51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548768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01.12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330D4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73AE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B15E2B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6B3A4F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Натюрморт в графике. Виды печатной графики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CE216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4FD7EA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002B75B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9F8AD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08.12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229D70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7275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D3A432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6E9318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8D1145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  <w:lang w:val="ru-RU"/>
              </w:rPr>
              <w:t>0.5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E13BBA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0C3AD66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F2B14B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15.12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12EC95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C1BD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E04177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425517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56760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  <w:lang w:val="ru-RU"/>
              </w:rPr>
              <w:t>0.5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52E337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3B8F19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540A05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15.12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6E4638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9FED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9C4AC9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756B50A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4495EA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8938D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2E76640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FB5E01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22.12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CD8DE5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E95E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0A30D2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4EBA691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Конструкция головы человека. Основные пропорции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A4754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403EAE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772D7F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F01A49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29.12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663B65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0FD2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0FDCCC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6555C5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Изображение головы человека в пространстве. Ракурс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6CAB57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F21BC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12AED29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EFACD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12.01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049CF1A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EEEC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FCE6E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11F5A94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Портрет в скульптуре. Лепка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11DA5B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8693B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77D210F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2B22E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19.01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0C1982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C10A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3EF0796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55591CE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Графический портретный рисунок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F09A0E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4A54B3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6DFBBE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0047D2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26.01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10D025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4F6E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5F99C8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48E28CA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FDE7BD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092A30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427155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12098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02.02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A0567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5154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D0ABB1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348F32B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31E8E74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07BD0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3A7352E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1AB9000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CADC5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D88C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3873FFC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1E07E2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цвета в портрете. Цветовой образ человека в портрете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7ABEEE8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  <w:lang w:val="ru-RU"/>
              </w:rPr>
              <w:t>0.5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9715A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2ED8940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5058FBC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16.02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67F14B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2423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746BD2C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54F0DD7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F3A98E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  <w:lang w:val="ru-RU"/>
              </w:rPr>
              <w:t>0.5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43451FF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21ABED5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0DEF1D5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16.02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73C71D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D50D6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6E06532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7138C66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0F762B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080C28D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24EB87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52D02BA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02.03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618E10B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12B7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30BE9E3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5BCD71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4625C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950D7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61A6AF3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82D9E0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16.03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3613E7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A241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100BF2D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76FA9C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FDB21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161FFC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44F526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57B8EB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23.03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B87242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60F2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797D08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20F096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AD87B0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2C8355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3B5BD8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68AC34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06.04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3624A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FED6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C19596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2BB4018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Пейзаж в графике. Графические техники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54557FF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8EF60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20C8487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184907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13.04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60CB61D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27BE9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5D74E66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3200F7D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Городской пейзаж. Образ города в изобразительном искусстве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767006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3F350D1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456A2F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16246EA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20.04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4F8B39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E4343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4EB5D48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22A2A58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2B7DFC9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6D9BBD2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3417B9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335CD1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27.04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02F013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AE50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25D274B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7322136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4EB1709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78AAB15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72089F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439D75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04.05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5D5D47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FB5B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FAD4CA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4ECF62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0B89B4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13F225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1F52901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28D2D8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18.05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164A8A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06A0D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14:paraId="093AC5F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154" w:type="dxa"/>
            <w:tcMar>
              <w:top w:w="50" w:type="dxa"/>
              <w:left w:w="100" w:type="dxa"/>
            </w:tcMar>
            <w:vAlign w:val="center"/>
          </w:tcPr>
          <w:p w14:paraId="157EBAE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160638C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F064D8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21C089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tcMar>
              <w:top w:w="50" w:type="dxa"/>
              <w:left w:w="100" w:type="dxa"/>
            </w:tcMar>
            <w:vAlign w:val="center"/>
          </w:tcPr>
          <w:p w14:paraId="7AB323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25.05</w:t>
            </w:r>
          </w:p>
        </w:tc>
        <w:tc>
          <w:tcPr>
            <w:tcW w:w="2010" w:type="dxa"/>
            <w:tcMar>
              <w:top w:w="50" w:type="dxa"/>
              <w:left w:w="100" w:type="dxa"/>
            </w:tcMar>
            <w:vAlign w:val="center"/>
          </w:tcPr>
          <w:p w14:paraId="24390B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27F5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934" w:type="dxa"/>
            <w:gridSpan w:val="2"/>
            <w:tcMar>
              <w:top w:w="50" w:type="dxa"/>
              <w:left w:w="100" w:type="dxa"/>
            </w:tcMar>
            <w:vAlign w:val="center"/>
          </w:tcPr>
          <w:p w14:paraId="2092F64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14:paraId="63188E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3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920" w:type="dxa"/>
            <w:tcMar>
              <w:top w:w="50" w:type="dxa"/>
              <w:left w:w="100" w:type="dxa"/>
            </w:tcMar>
            <w:vAlign w:val="center"/>
          </w:tcPr>
          <w:p w14:paraId="15552FB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92" w:type="dxa"/>
            <w:tcMar>
              <w:top w:w="50" w:type="dxa"/>
              <w:left w:w="100" w:type="dxa"/>
            </w:tcMar>
            <w:vAlign w:val="center"/>
          </w:tcPr>
          <w:p w14:paraId="05CC2A3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3423" w:type="dxa"/>
            <w:gridSpan w:val="2"/>
            <w:tcMar>
              <w:top w:w="50" w:type="dxa"/>
              <w:left w:w="100" w:type="dxa"/>
            </w:tcMar>
            <w:vAlign w:val="center"/>
          </w:tcPr>
          <w:p w14:paraId="4E7E8A1F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66014859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</w:p>
    <w:p w14:paraId="4154C7A7">
      <w:pPr>
        <w:spacing w:before="0" w:after="0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  <w:szCs w:val="28"/>
        </w:rPr>
        <w:t xml:space="preserve"> 7 КЛАСС </w:t>
      </w:r>
    </w:p>
    <w:tbl>
      <w:tblPr>
        <w:tblStyle w:val="7"/>
        <w:tblW w:w="14340" w:type="dxa"/>
        <w:tblCellSpacing w:w="0" w:type="dxa"/>
        <w:tblInd w:w="-46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5394"/>
        <w:gridCol w:w="1037"/>
        <w:gridCol w:w="1693"/>
        <w:gridCol w:w="1570"/>
        <w:gridCol w:w="1654"/>
        <w:gridCol w:w="2238"/>
      </w:tblGrid>
      <w:tr w14:paraId="47715F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49B2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№ п/п </w:t>
            </w:r>
          </w:p>
          <w:p w14:paraId="069ECC9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5EB3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Тема урока </w:t>
            </w:r>
          </w:p>
          <w:p w14:paraId="4335301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gridSpan w:val="3"/>
            <w:tcMar>
              <w:top w:w="50" w:type="dxa"/>
              <w:left w:w="100" w:type="dxa"/>
            </w:tcMar>
            <w:vAlign w:val="center"/>
          </w:tcPr>
          <w:p w14:paraId="7FAC6C1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6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73C1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Дата изучения </w:t>
            </w:r>
          </w:p>
          <w:p w14:paraId="3C25B9B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27D7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536411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2977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933D13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C989C31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858C08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Всего </w:t>
            </w:r>
          </w:p>
          <w:p w14:paraId="20B43CB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7EDF3C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4F36575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D6D6E9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A1FA5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64B049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5734B0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F1A6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F9DE64A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35762E0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283E26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EDA1D4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E9A7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E6B4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172686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A8FB4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5B03D78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544A410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30FA8C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13BDF7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346FC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E4DA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5813A9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B662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DCD119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7D5BACF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Движение и статика во фронтальной плоскостной композиции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631B9D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988F17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6B98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0B97FB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2AF607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73987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167DBA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1AF8897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линии в организации пространства плоскостной композиции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30F41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B65AB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CF06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2FC9C4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26.09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A34306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74B7D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D4C73C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5C92A9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126B02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427FF4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0596DD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63906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03.10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6E1A24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7E260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705C35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909C04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Выразительность свободных форм в плоскостной композиции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0ED62A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A2E818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274E19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6D7C6F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5A8276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681D5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DB822A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359696F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Буква – строка – текст. Искусство шрифта. Шрифтовая композиция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ADE83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60A69F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5973F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C806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087C52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A3695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DBBA896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EF604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Искусство плаката. Изображение и текст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C448EC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420C1F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58080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D9A7B5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24.10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C4C1DE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FBEF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247F40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40F1D3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CE6DE9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895B6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5BEFE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BD4C0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07.11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1F0BCE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0F3D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79E0E11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752733A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DBCD48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F65AD7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D40D6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F7736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14.11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FB101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95AD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D8C029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1730F9E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25CBF8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40D7FC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37AC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5A1674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21.11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3DA7BF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79B42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ABAA2B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3CD021C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AB1C1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CF5C9C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D44483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94017C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28.11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7A521C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55530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78ABA01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A9AA60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774DFB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001B1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D885C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87B923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F813AC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0D58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150925FC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1BBB435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931729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D70E1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66CCB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FC48DC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42E89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2F1B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D488907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13674DC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0D66B8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8A7E8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1D4D3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AECC0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043EB1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30F2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64AC35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02D8E37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1A3769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FCB45A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42946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07F8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26.12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19E310F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AAC79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47C8232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874CB0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75A014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A051DA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199707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8895E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16.01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40ABB28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547E9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B54331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108D48F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2EF53B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F5662A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32A01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3E38EA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BE2B3C9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1CEC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CA6A5E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046757A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Русское зодчество и великие русские архитекторы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8DC0AA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FD4D41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EEAC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586DF9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30.01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724580F1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133DC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2FD70C5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5B91368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493BA3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6237F8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F988D1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5A7D6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A18F37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35CD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18202AE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25659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F0304C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0F17C96E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9BBD5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DA35E4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5D06CCD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005E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2C7C8A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B3CC52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9A4841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63AAD2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098167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AF6A4D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42E7F4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0C32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8583DD2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191640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B3FCE4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BFD4C5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6610F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ADF3B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27.02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AB718A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4079F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8ABE61F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1B7834E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BF303D5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57D56D0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95C343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454F44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8E9F02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9C5C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7CCC0E6B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118156E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953464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F00B8E1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C08E7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88F128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A54BB2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5C10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16B9C4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6E1474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Частный дом. Функционально-архитектурная планировка жилища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D48D5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3F8A4EF7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FA140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0C7366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315F43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5970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E7BC62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4498936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6BB800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2BD28D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3573E7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00F421B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27.03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D0A2F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D011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373B160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7D240C3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39FE4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7636B3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60EA0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84631A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10.04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164F66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881E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E9F4AFE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5F11A98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564D094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1A18E7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4CAD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5FFEF1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649A3E3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7716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2D31DFA1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68C8362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830B2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7F37364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092740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012ECE8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24.04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035D933C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22B8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01C9B779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243C2A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4CD5A3B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4D0C7E2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7091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A2F6AF7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08.05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0150225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505ED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6CB47C73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71B758C0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F740EB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60A6146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87691F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36774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3D8F1403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AFE5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5E8961E0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669A78C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1DB1A4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5EFE2919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C296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1FD69BD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22.05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78DFE2F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81AEF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5" w:type="dxa"/>
            <w:tcMar>
              <w:top w:w="50" w:type="dxa"/>
              <w:left w:w="100" w:type="dxa"/>
            </w:tcMar>
            <w:vAlign w:val="center"/>
          </w:tcPr>
          <w:p w14:paraId="732AD56D"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11" w:type="dxa"/>
            <w:tcMar>
              <w:top w:w="50" w:type="dxa"/>
              <w:left w:w="100" w:type="dxa"/>
            </w:tcMar>
            <w:vAlign w:val="center"/>
          </w:tcPr>
          <w:p w14:paraId="3CB211E2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Роль архитектуры и дизайна в организации среды жизни человека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D053D9C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4AEE96CD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472E28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C801036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26.05</w:t>
            </w:r>
          </w:p>
        </w:tc>
        <w:tc>
          <w:tcPr>
            <w:tcW w:w="2250" w:type="dxa"/>
            <w:tcMar>
              <w:top w:w="50" w:type="dxa"/>
              <w:left w:w="100" w:type="dxa"/>
            </w:tcMar>
            <w:vAlign w:val="center"/>
          </w:tcPr>
          <w:p w14:paraId="277045BE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F528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116" w:type="dxa"/>
            <w:gridSpan w:val="2"/>
            <w:tcMar>
              <w:top w:w="50" w:type="dxa"/>
              <w:left w:w="100" w:type="dxa"/>
            </w:tcMar>
            <w:vAlign w:val="center"/>
          </w:tcPr>
          <w:p w14:paraId="097C5384"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9E5207A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14:paraId="20767D66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3A3AC8"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3908" w:type="dxa"/>
            <w:gridSpan w:val="2"/>
            <w:tcMar>
              <w:top w:w="50" w:type="dxa"/>
              <w:left w:w="100" w:type="dxa"/>
            </w:tcMar>
            <w:vAlign w:val="center"/>
          </w:tcPr>
          <w:p w14:paraId="2CF9657C">
            <w:pPr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70F8EAC2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</w:p>
    <w:p w14:paraId="26CC25D9">
      <w:pPr>
        <w:rPr>
          <w:rFonts w:hint="default" w:ascii="Times New Roman" w:hAnsi="Times New Roman" w:cs="Times New Roman"/>
          <w:sz w:val="28"/>
          <w:szCs w:val="28"/>
        </w:rPr>
        <w:sectPr>
          <w:pgSz w:w="16383" w:h="11906" w:orient="landscape"/>
          <w:cols w:space="720" w:num="1"/>
        </w:sectPr>
      </w:pPr>
      <w:bookmarkStart w:id="19" w:name="block-55617699"/>
    </w:p>
    <w:bookmarkEnd w:id="18"/>
    <w:bookmarkEnd w:id="19"/>
    <w:p w14:paraId="504DBB47">
      <w:pPr>
        <w:spacing w:after="0"/>
        <w:ind w:left="120"/>
        <w:rPr>
          <w:rFonts w:ascii="Times New Roman" w:hAnsi="Times New Roman" w:eastAsia="Calibri" w:cs="Times New Roman"/>
          <w:sz w:val="28"/>
          <w:szCs w:val="28"/>
        </w:rPr>
      </w:pPr>
      <w:bookmarkStart w:id="20" w:name="block-34858915"/>
      <w:bookmarkStart w:id="21" w:name="block-55617702"/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>УЧЕБНО-МЕТОДИЧЕСКО</w:t>
      </w:r>
      <w:bookmarkStart w:id="23" w:name="_GoBack"/>
      <w:bookmarkEnd w:id="23"/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>Е ОБЕСПЕЧЕНИЕ ОБРАЗОВАТЕЛЬНОГО ПРОЦЕССА</w:t>
      </w:r>
    </w:p>
    <w:p w14:paraId="7CECD9CE">
      <w:pPr>
        <w:spacing w:after="0" w:line="480" w:lineRule="auto"/>
        <w:ind w:left="120"/>
        <w:rPr>
          <w:rFonts w:ascii="Times New Roman" w:hAnsi="Times New Roman" w:eastAsia="Calibri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14:paraId="0095CD1C">
      <w:pPr>
        <w:spacing w:after="0" w:line="480" w:lineRule="auto"/>
        <w:ind w:left="120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Учебник ИЗО   Л.А. Неменская  5 класс</w:t>
      </w:r>
    </w:p>
    <w:p w14:paraId="2EA515C9">
      <w:pPr>
        <w:spacing w:after="0" w:line="480" w:lineRule="auto"/>
        <w:ind w:left="120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Учебник ИЗО   Л.А. Неменская  6 класс</w:t>
      </w:r>
    </w:p>
    <w:p w14:paraId="177039E1">
      <w:pPr>
        <w:spacing w:after="0" w:line="480" w:lineRule="auto"/>
        <w:ind w:left="120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Учебник ИЗО   А.С. Питерских, Г. Е. Гуров  7 класс</w:t>
      </w:r>
    </w:p>
    <w:p w14:paraId="617A42CB">
      <w:pPr>
        <w:spacing w:after="0" w:line="480" w:lineRule="auto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35CFF9DC">
      <w:pPr>
        <w:spacing w:after="0"/>
        <w:ind w:left="120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 w14:paraId="04BF6D59">
      <w:pPr>
        <w:spacing w:after="0" w:line="480" w:lineRule="auto"/>
        <w:ind w:left="120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64319A0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 w:eastAsia="Calibri" w:cs="Times New Roman"/>
          <w:color w:val="000000"/>
          <w:sz w:val="28"/>
          <w:szCs w:val="28"/>
          <w:lang w:val="ru-RU"/>
        </w:rPr>
        <w:t>Библиотека ЦОК</w:t>
      </w:r>
      <w:r>
        <w:rPr>
          <w:rFonts w:ascii="Times New Roman" w:hAnsi="Times New Roman" w:eastAsia="Calibri" w:cs="Times New Roman"/>
          <w:color w:val="000000"/>
          <w:sz w:val="24"/>
          <w:lang w:val="ru-RU"/>
        </w:rPr>
        <w:t xml:space="preserve"> </w:t>
      </w:r>
      <w:r>
        <w:rPr>
          <w:rFonts w:ascii="Calibri" w:hAnsi="Calibri" w:eastAsia="Calibri" w:cs="Times New Roman"/>
        </w:rPr>
        <w:fldChar w:fldCharType="begin"/>
      </w:r>
      <w:r>
        <w:rPr>
          <w:rFonts w:ascii="Calibri" w:hAnsi="Calibri" w:eastAsia="Calibri" w:cs="Times New Roman"/>
        </w:rPr>
        <w:instrText xml:space="preserve"> HYPERLINK "https://m.edsoo.ru/7f4129ea" \h </w:instrText>
      </w:r>
      <w:r>
        <w:rPr>
          <w:rFonts w:ascii="Calibri" w:hAnsi="Calibri" w:eastAsia="Calibri" w:cs="Times New Roman"/>
        </w:rPr>
        <w:fldChar w:fldCharType="separate"/>
      </w:r>
      <w:r>
        <w:rPr>
          <w:rFonts w:ascii="Times New Roman" w:hAnsi="Times New Roman" w:eastAsia="Calibri" w:cs="Times New Roman"/>
          <w:color w:val="0000FF"/>
          <w:u w:val="single"/>
        </w:rPr>
        <w:t>https</w:t>
      </w:r>
      <w:r>
        <w:rPr>
          <w:rFonts w:ascii="Times New Roman" w:hAnsi="Times New Roman" w:eastAsia="Calibri" w:cs="Times New Roman"/>
          <w:color w:val="0000FF"/>
          <w:u w:val="single"/>
          <w:lang w:val="ru-RU"/>
        </w:rPr>
        <w:t>://</w:t>
      </w:r>
      <w:r>
        <w:rPr>
          <w:rFonts w:ascii="Times New Roman" w:hAnsi="Times New Roman" w:eastAsia="Calibri" w:cs="Times New Roman"/>
          <w:color w:val="0000FF"/>
          <w:u w:val="single"/>
        </w:rPr>
        <w:t>m</w:t>
      </w:r>
      <w:r>
        <w:rPr>
          <w:rFonts w:ascii="Times New Roman" w:hAnsi="Times New Roman" w:eastAsia="Calibri" w:cs="Times New Roman"/>
          <w:color w:val="0000FF"/>
          <w:u w:val="single"/>
          <w:lang w:val="ru-RU"/>
        </w:rPr>
        <w:t>.</w:t>
      </w:r>
      <w:r>
        <w:rPr>
          <w:rFonts w:ascii="Times New Roman" w:hAnsi="Times New Roman" w:eastAsia="Calibri" w:cs="Times New Roman"/>
          <w:color w:val="0000FF"/>
          <w:u w:val="single"/>
        </w:rPr>
        <w:t>edsoo</w:t>
      </w:r>
      <w:r>
        <w:rPr>
          <w:rFonts w:ascii="Times New Roman" w:hAnsi="Times New Roman" w:eastAsia="Calibri" w:cs="Times New Roman"/>
          <w:color w:val="0000FF"/>
          <w:u w:val="single"/>
          <w:lang w:val="ru-RU"/>
        </w:rPr>
        <w:t>.</w:t>
      </w:r>
      <w:r>
        <w:rPr>
          <w:rFonts w:ascii="Times New Roman" w:hAnsi="Times New Roman" w:eastAsia="Calibri" w:cs="Times New Roman"/>
          <w:color w:val="0000FF"/>
          <w:u w:val="single"/>
        </w:rPr>
        <w:t>ru</w:t>
      </w:r>
      <w:r>
        <w:rPr>
          <w:rFonts w:ascii="Times New Roman" w:hAnsi="Times New Roman" w:eastAsia="Calibri" w:cs="Times New Roman"/>
          <w:color w:val="0000FF"/>
          <w:u w:val="single"/>
          <w:lang w:val="ru-RU"/>
        </w:rPr>
        <w:t>/7</w:t>
      </w:r>
      <w:r>
        <w:rPr>
          <w:rFonts w:ascii="Times New Roman" w:hAnsi="Times New Roman" w:eastAsia="Calibri" w:cs="Times New Roman"/>
          <w:color w:val="0000FF"/>
          <w:u w:val="single"/>
        </w:rPr>
        <w:t>f</w:t>
      </w:r>
      <w:r>
        <w:rPr>
          <w:rFonts w:ascii="Times New Roman" w:hAnsi="Times New Roman" w:eastAsia="Calibri" w:cs="Times New Roman"/>
          <w:color w:val="0000FF"/>
          <w:u w:val="single"/>
          <w:lang w:val="ru-RU"/>
        </w:rPr>
        <w:t>4129</w:t>
      </w:r>
      <w:r>
        <w:rPr>
          <w:rFonts w:ascii="Times New Roman" w:hAnsi="Times New Roman" w:eastAsia="Calibri" w:cs="Times New Roman"/>
          <w:color w:val="0000FF"/>
          <w:u w:val="single"/>
        </w:rPr>
        <w:t>ea</w:t>
      </w:r>
      <w:r>
        <w:rPr>
          <w:rFonts w:ascii="Times New Roman" w:hAnsi="Times New Roman" w:eastAsia="Calibri" w:cs="Times New Roman"/>
          <w:color w:val="0000FF"/>
          <w:u w:val="single"/>
        </w:rPr>
        <w:fldChar w:fldCharType="end"/>
      </w:r>
    </w:p>
    <w:bookmarkEnd w:id="20"/>
    <w:p w14:paraId="77190A67"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1A0AEBC6">
      <w:pPr>
        <w:rPr>
          <w:rFonts w:hint="default" w:ascii="Times New Roman" w:hAnsi="Times New Roman" w:cs="Times New Roman"/>
          <w:sz w:val="28"/>
          <w:szCs w:val="28"/>
        </w:rPr>
        <w:sectPr>
          <w:pgSz w:w="11906" w:h="16383"/>
          <w:cols w:space="720" w:num="1"/>
        </w:sectPr>
      </w:pPr>
      <w:bookmarkStart w:id="22" w:name="block-55617702"/>
    </w:p>
    <w:bookmarkEnd w:id="21"/>
    <w:bookmarkEnd w:id="22"/>
    <w:p w14:paraId="4992E55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7EF0941"/>
    <w:rsid w:val="1888391A"/>
    <w:rsid w:val="35CC7CEE"/>
    <w:rsid w:val="5B770961"/>
    <w:rsid w:val="623B200C"/>
    <w:rsid w:val="7DF02B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62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2025-08-21T09:43:00Z</dcterms:created>
  <dc:creator>brosh</dc:creator>
  <cp:lastModifiedBy>brosh</cp:lastModifiedBy>
  <dcterms:modified xsi:type="dcterms:W3CDTF">2025-09-14T17:44:26Z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5A6D5CFD9BA84B4484F100783AA7D698_12</vt:lpwstr>
  </property>
</Properties>
</file>