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37EDA">
      <w:pPr>
        <w:spacing w:before="0" w:after="0" w:line="360" w:lineRule="auto"/>
        <w:ind w:left="-880" w:leftChars="0" w:right="-933" w:rightChars="-424" w:firstLine="0" w:firstLineChars="0"/>
        <w:jc w:val="center"/>
      </w:pPr>
      <w:bookmarkStart w:id="0" w:name="block-53204509"/>
      <w:r>
        <w:rPr>
          <w:rFonts w:ascii="Times New Roman" w:hAnsi="Times New Roman"/>
          <w:b/>
          <w:i w:val="0"/>
          <w:color w:val="000000"/>
          <w:sz w:val="28"/>
        </w:rPr>
        <w:t>МИНИСТЕРСТВО ПРОСВЕЩЕНИЯ РОССИЙСКОЙ ФЕДЕРАЦИИ</w:t>
      </w:r>
    </w:p>
    <w:p w14:paraId="7D455FD5">
      <w:pPr>
        <w:spacing w:before="0" w:after="0" w:line="360" w:lineRule="auto"/>
        <w:ind w:left="-880" w:leftChars="0" w:right="-933" w:rightChars="-424" w:firstLine="0" w:firstLineChars="0"/>
        <w:jc w:val="center"/>
      </w:pPr>
      <w:bookmarkStart w:id="1" w:name="55a7169f-c0c0-44ac-bf37-cbc776930ef9"/>
      <w:r>
        <w:rPr>
          <w:rFonts w:ascii="Times New Roman" w:hAnsi="Times New Roman"/>
          <w:b/>
          <w:i w:val="0"/>
          <w:color w:val="000000"/>
          <w:sz w:val="28"/>
        </w:rPr>
        <w:t xml:space="preserve">Министерство общего и профессионального образования Ростовской области </w:t>
      </w:r>
      <w:bookmarkEnd w:id="1"/>
    </w:p>
    <w:p w14:paraId="2EFD4EE3">
      <w:pPr>
        <w:spacing w:before="0" w:after="0" w:line="360" w:lineRule="auto"/>
        <w:ind w:left="-880" w:leftChars="0" w:right="-933" w:rightChars="-424" w:firstLine="0" w:firstLineChars="0"/>
        <w:jc w:val="center"/>
      </w:pPr>
      <w:bookmarkStart w:id="2" w:name="b160c1bf-440c-4991-9e94-e52aab997657"/>
      <w:r>
        <w:rPr>
          <w:rFonts w:ascii="Times New Roman" w:hAnsi="Times New Roman"/>
          <w:b/>
          <w:i w:val="0"/>
          <w:color w:val="000000"/>
          <w:sz w:val="28"/>
        </w:rPr>
        <w:t>Отдел образования администрации Октябрьского района</w:t>
      </w:r>
      <w:bookmarkEnd w:id="2"/>
    </w:p>
    <w:p w14:paraId="7F3342A7">
      <w:pPr>
        <w:spacing w:before="0" w:after="0" w:line="360" w:lineRule="auto"/>
        <w:ind w:left="-880" w:leftChars="0" w:right="-933" w:rightChars="-424" w:firstLine="0" w:firstLineChars="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МБОУ ООШ № 75</w:t>
      </w:r>
    </w:p>
    <w:p w14:paraId="0EE647A0">
      <w:pPr>
        <w:spacing w:before="0" w:after="0"/>
        <w:ind w:left="-880" w:leftChars="0" w:right="-933" w:rightChars="-424" w:firstLine="0" w:firstLineChars="0"/>
        <w:jc w:val="left"/>
      </w:pPr>
    </w:p>
    <w:p w14:paraId="1FFD8ED6">
      <w:pPr>
        <w:spacing w:before="0" w:after="0"/>
        <w:ind w:left="-880" w:leftChars="0" w:right="-933" w:rightChars="-424" w:firstLine="0" w:firstLineChars="0"/>
        <w:jc w:val="left"/>
      </w:pPr>
    </w:p>
    <w:p w14:paraId="6540CBAB">
      <w:pPr>
        <w:spacing w:before="0" w:after="0"/>
        <w:ind w:left="120"/>
        <w:jc w:val="left"/>
      </w:pPr>
    </w:p>
    <w:p w14:paraId="76BA2741">
      <w:pPr>
        <w:spacing w:before="0" w:after="0"/>
        <w:ind w:left="120"/>
        <w:jc w:val="left"/>
      </w:pPr>
    </w:p>
    <w:tbl>
      <w:tblPr>
        <w:tblStyle w:val="7"/>
        <w:tblW w:w="9315" w:type="dxa"/>
        <w:tblInd w:w="-2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2"/>
        <w:gridCol w:w="3097"/>
        <w:gridCol w:w="3636"/>
      </w:tblGrid>
      <w:tr w14:paraId="26A8C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2" w:type="dxa"/>
          </w:tcPr>
          <w:p w14:paraId="57D9C0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4692BCC6">
            <w:pPr>
              <w:autoSpaceDE w:val="0"/>
              <w:autoSpaceDN w:val="0"/>
              <w:spacing w:after="120" w:line="240" w:lineRule="auto"/>
              <w:jc w:val="both"/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ШМО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 учителей начальных классов</w:t>
            </w:r>
          </w:p>
          <w:p w14:paraId="0660D585">
            <w:pPr>
              <w:autoSpaceDE w:val="0"/>
              <w:autoSpaceDN w:val="0"/>
              <w:spacing w:after="120" w:line="240" w:lineRule="auto"/>
              <w:ind w:left="-880" w:leftChars="-400" w:firstLine="878" w:firstLineChars="366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_________________</w:t>
            </w:r>
          </w:p>
          <w:p w14:paraId="4BEBFDC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Безинкина И.А.</w:t>
            </w:r>
          </w:p>
          <w:p w14:paraId="37736015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» августа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14:paraId="5EFBAE4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97" w:type="dxa"/>
          </w:tcPr>
          <w:p w14:paraId="785AC6EA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5A426C1A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директора по УВР</w:t>
            </w:r>
          </w:p>
          <w:p w14:paraId="413A0D31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B18F24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Ткаченко О.А.</w:t>
            </w:r>
          </w:p>
          <w:p w14:paraId="37139A0F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» августа   2025 г.</w:t>
            </w:r>
          </w:p>
          <w:p w14:paraId="6E0A703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36" w:type="dxa"/>
          </w:tcPr>
          <w:p w14:paraId="62B4B5BD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6422558D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Директор </w:t>
            </w:r>
          </w:p>
          <w:p w14:paraId="0BDDA521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03A143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Морозова Т.М.</w:t>
            </w:r>
          </w:p>
          <w:p w14:paraId="5114A36D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58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» августа   2025 г.</w:t>
            </w:r>
          </w:p>
          <w:p w14:paraId="2EA90E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2AF86A3">
      <w:pPr>
        <w:spacing w:before="0" w:after="0"/>
        <w:ind w:left="120"/>
        <w:jc w:val="left"/>
      </w:pPr>
    </w:p>
    <w:p w14:paraId="3BED7ACD">
      <w:pPr>
        <w:spacing w:before="0" w:after="0"/>
        <w:ind w:left="120"/>
        <w:jc w:val="left"/>
      </w:pPr>
    </w:p>
    <w:p w14:paraId="0BEA1269">
      <w:pPr>
        <w:spacing w:before="0" w:after="0"/>
        <w:ind w:left="120"/>
        <w:jc w:val="left"/>
      </w:pPr>
    </w:p>
    <w:p w14:paraId="30330FF5">
      <w:pPr>
        <w:spacing w:before="0" w:after="0"/>
        <w:ind w:left="120"/>
        <w:jc w:val="left"/>
      </w:pPr>
    </w:p>
    <w:p w14:paraId="37DDD31D">
      <w:pPr>
        <w:spacing w:before="0" w:after="0" w:line="240" w:lineRule="auto"/>
        <w:ind w:left="120"/>
        <w:jc w:val="left"/>
      </w:pPr>
    </w:p>
    <w:p w14:paraId="6F20A2E3">
      <w:pPr>
        <w:spacing w:before="0" w:after="0" w:line="240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РАБОЧАЯ ПРОГРАММА</w:t>
      </w:r>
    </w:p>
    <w:p w14:paraId="60CE01AF">
      <w:pPr>
        <w:spacing w:before="0" w:after="0" w:line="240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(ID 6924503)</w:t>
      </w:r>
    </w:p>
    <w:p w14:paraId="18E96CE0">
      <w:pPr>
        <w:spacing w:before="0" w:after="0" w:line="240" w:lineRule="auto"/>
        <w:ind w:left="120"/>
        <w:jc w:val="center"/>
      </w:pPr>
    </w:p>
    <w:p w14:paraId="35CF969D">
      <w:pPr>
        <w:spacing w:before="0" w:after="0" w:line="240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учебного предмета «Русский язык»</w:t>
      </w:r>
    </w:p>
    <w:p w14:paraId="5FDC0A94">
      <w:pPr>
        <w:spacing w:before="0" w:after="0" w:line="240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1-4 классов </w:t>
      </w:r>
    </w:p>
    <w:p w14:paraId="04E38C01">
      <w:pPr>
        <w:spacing w:before="0" w:after="0" w:line="240" w:lineRule="auto"/>
        <w:ind w:left="120"/>
        <w:jc w:val="center"/>
      </w:pPr>
    </w:p>
    <w:p w14:paraId="797CAE16">
      <w:pPr>
        <w:spacing w:before="0" w:after="0" w:line="240" w:lineRule="auto"/>
        <w:ind w:left="120"/>
        <w:jc w:val="center"/>
      </w:pPr>
    </w:p>
    <w:p w14:paraId="26043C69">
      <w:pPr>
        <w:spacing w:before="0" w:after="0"/>
        <w:ind w:left="120"/>
        <w:jc w:val="center"/>
      </w:pPr>
    </w:p>
    <w:p w14:paraId="2015F377">
      <w:pPr>
        <w:spacing w:before="0" w:after="0"/>
        <w:ind w:left="120"/>
        <w:jc w:val="center"/>
      </w:pPr>
    </w:p>
    <w:p w14:paraId="4B5C595F">
      <w:pPr>
        <w:spacing w:before="0" w:after="0"/>
        <w:ind w:left="120"/>
        <w:jc w:val="center"/>
      </w:pPr>
    </w:p>
    <w:p w14:paraId="7BD8AE25">
      <w:pPr>
        <w:spacing w:before="0" w:after="0"/>
        <w:ind w:left="120"/>
        <w:jc w:val="center"/>
      </w:pPr>
    </w:p>
    <w:p w14:paraId="349814EB">
      <w:pPr>
        <w:spacing w:before="0" w:after="0"/>
        <w:jc w:val="both"/>
      </w:pPr>
    </w:p>
    <w:p w14:paraId="2DA902C2">
      <w:pPr>
        <w:spacing w:before="0" w:after="0"/>
        <w:ind w:left="120"/>
        <w:jc w:val="center"/>
      </w:pPr>
    </w:p>
    <w:p w14:paraId="25A6EBAF">
      <w:pPr>
        <w:spacing w:before="0" w:after="0"/>
        <w:ind w:left="120"/>
        <w:jc w:val="center"/>
      </w:pPr>
    </w:p>
    <w:p w14:paraId="21678803">
      <w:pPr>
        <w:spacing w:before="0" w:after="0"/>
        <w:ind w:left="120"/>
        <w:jc w:val="center"/>
      </w:pPr>
    </w:p>
    <w:p w14:paraId="4A7044AC">
      <w:pPr>
        <w:spacing w:before="0" w:after="0"/>
        <w:ind w:left="120"/>
        <w:jc w:val="center"/>
      </w:pPr>
    </w:p>
    <w:p w14:paraId="36EBD65A">
      <w:pPr>
        <w:spacing w:before="0" w:after="0"/>
        <w:ind w:left="120"/>
        <w:jc w:val="center"/>
        <w:rPr>
          <w:rFonts w:ascii="Times New Roman" w:hAnsi="Times New Roman"/>
          <w:b/>
          <w:i w:val="0"/>
          <w:color w:val="000000"/>
          <w:sz w:val="28"/>
        </w:rPr>
      </w:pPr>
      <w:bookmarkStart w:id="3" w:name="8960954b-15b1-4c85-b40b-ae95f67136d9"/>
      <w:r>
        <w:rPr>
          <w:rFonts w:ascii="Times New Roman" w:hAnsi="Times New Roman"/>
          <w:b/>
          <w:i w:val="0"/>
          <w:color w:val="000000"/>
          <w:sz w:val="28"/>
        </w:rPr>
        <w:t xml:space="preserve">п. Кадамовский </w:t>
      </w:r>
      <w:bookmarkEnd w:id="3"/>
      <w:bookmarkStart w:id="4" w:name="2b7bbf9c-2491-40e5-bd35-a2a44bd1331b"/>
    </w:p>
    <w:p w14:paraId="637CB59A">
      <w:pPr>
        <w:spacing w:before="0" w:after="0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2025 </w:t>
      </w:r>
      <w:bookmarkEnd w:id="4"/>
    </w:p>
    <w:p w14:paraId="736734D4">
      <w:pPr>
        <w:spacing w:before="0" w:after="0"/>
        <w:ind w:left="120"/>
        <w:jc w:val="left"/>
        <w:sectPr>
          <w:pgSz w:w="11906" w:h="16383"/>
          <w:cols w:space="720" w:num="1"/>
        </w:sectPr>
      </w:pPr>
    </w:p>
    <w:p w14:paraId="52BBF04B">
      <w:pPr>
        <w:spacing w:before="0" w:after="0"/>
        <w:ind w:left="120"/>
        <w:jc w:val="left"/>
      </w:pPr>
    </w:p>
    <w:bookmarkEnd w:id="0"/>
    <w:p w14:paraId="40DC1082">
      <w:pPr>
        <w:spacing w:before="0" w:after="0" w:line="240" w:lineRule="auto"/>
        <w:ind w:left="-880" w:leftChars="-400" w:right="-933" w:rightChars="-424" w:firstLine="0" w:firstLineChars="0"/>
        <w:jc w:val="both"/>
      </w:pPr>
      <w:bookmarkStart w:id="5" w:name="block-53204517"/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 w14:paraId="01B167BF">
      <w:pPr>
        <w:spacing w:before="0" w:after="0" w:line="240" w:lineRule="auto"/>
        <w:ind w:left="-880" w:leftChars="-400" w:right="-933" w:rightChars="-424" w:firstLine="0" w:firstLineChars="0"/>
        <w:jc w:val="both"/>
      </w:pPr>
    </w:p>
    <w:p w14:paraId="533024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933" w:rightChars="-424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14:paraId="066EBE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933" w:rightChars="-424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14:paraId="20EDC2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933" w:rightChars="-424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14:paraId="23D5B0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933" w:rightChars="-424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64E453F2">
      <w:pPr>
        <w:spacing w:before="0" w:after="0" w:line="240" w:lineRule="auto"/>
        <w:ind w:right="-933" w:rightChars="-424"/>
        <w:jc w:val="both"/>
      </w:pPr>
    </w:p>
    <w:p w14:paraId="1556A901">
      <w:p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ОБЩАЯ ХАРАКТЕРИСТИКА УЧЕБНОГО ПРЕДМЕТА «РУССКИЙ ЯЗЫК»</w:t>
      </w:r>
    </w:p>
    <w:p w14:paraId="7B961217">
      <w:pPr>
        <w:spacing w:before="0" w:after="0" w:line="240" w:lineRule="auto"/>
        <w:ind w:left="-880" w:leftChars="-400" w:right="-933" w:rightChars="-424" w:firstLine="0" w:firstLineChars="0"/>
        <w:jc w:val="both"/>
      </w:pPr>
    </w:p>
    <w:p w14:paraId="254903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933" w:rightChars="-424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14:paraId="4C9216D0">
      <w:p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14:paraId="1DA7F1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933" w:rightChars="-424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2325CB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933" w:rightChars="-424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14:paraId="2C1B17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933" w:rightChars="-424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14:paraId="678D3B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933" w:rightChars="-424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14:paraId="258E567D">
      <w:pPr>
        <w:spacing w:before="0" w:after="0" w:line="240" w:lineRule="auto"/>
        <w:ind w:left="-880" w:leftChars="-400" w:right="-933" w:rightChars="-424" w:firstLine="0" w:firstLineChars="0"/>
        <w:jc w:val="both"/>
      </w:pPr>
    </w:p>
    <w:p w14:paraId="17580B44">
      <w:pPr>
        <w:spacing w:before="0" w:after="0" w:line="240" w:lineRule="auto"/>
        <w:ind w:left="-880" w:leftChars="-400" w:right="-933" w:rightChars="-424" w:firstLine="0" w:firstLineChars="0"/>
        <w:jc w:val="both"/>
        <w:rPr>
          <w:rFonts w:ascii="Times New Roman" w:hAnsi="Times New Roman"/>
          <w:b/>
          <w:i w:val="0"/>
          <w:color w:val="000000"/>
          <w:sz w:val="28"/>
        </w:rPr>
      </w:pPr>
      <w:r>
        <w:rPr>
          <w:rFonts w:ascii="Times New Roman" w:hAnsi="Times New Roman"/>
          <w:b/>
          <w:i w:val="0"/>
          <w:color w:val="000000"/>
          <w:sz w:val="28"/>
        </w:rPr>
        <w:t>ЦЕЛИ ИЗУЧЕНИЯ УЧЕБНОГО ПРЕДМЕТА</w:t>
      </w:r>
      <w:r>
        <w:rPr>
          <w:rFonts w:ascii="Times New Roman" w:hAnsi="Times New Roman"/>
          <w:b/>
          <w:i w:val="0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«РУССКИЙ ЯЗЫК»</w:t>
      </w:r>
    </w:p>
    <w:p w14:paraId="709841D9">
      <w:pPr>
        <w:spacing w:before="0" w:after="0" w:line="240" w:lineRule="auto"/>
        <w:ind w:left="-880" w:leftChars="-400" w:right="-933" w:rightChars="-424" w:firstLine="0" w:firstLineChars="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46DE531C">
      <w:p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русского языка направлено на достижение следующих целей:</w:t>
      </w:r>
    </w:p>
    <w:p w14:paraId="2A815855">
      <w:pPr>
        <w:numPr>
          <w:ilvl w:val="0"/>
          <w:numId w:val="1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659F6E8B">
      <w:pPr>
        <w:numPr>
          <w:ilvl w:val="0"/>
          <w:numId w:val="1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4ED2E3F0">
      <w:pPr>
        <w:numPr>
          <w:ilvl w:val="0"/>
          <w:numId w:val="1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14:paraId="64E6B407">
      <w:pPr>
        <w:numPr>
          <w:ilvl w:val="0"/>
          <w:numId w:val="1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7432DF1B">
      <w:pPr>
        <w:numPr>
          <w:ilvl w:val="0"/>
          <w:numId w:val="1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1CD70980">
      <w:p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37884914">
      <w:p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14:paraId="068E17C9">
      <w:p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русскому языку позволит педагогическому работнику:</w:t>
      </w:r>
    </w:p>
    <w:p w14:paraId="5A57BDFB">
      <w:pPr>
        <w:numPr>
          <w:ilvl w:val="0"/>
          <w:numId w:val="2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14:paraId="7CD0FA77">
      <w:pPr>
        <w:numPr>
          <w:ilvl w:val="0"/>
          <w:numId w:val="2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14:paraId="6FB238DF">
      <w:pPr>
        <w:numPr>
          <w:ilvl w:val="0"/>
          <w:numId w:val="2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разработать календарно-тематическое планирование с учётом особенностей конкретного класса.</w:t>
      </w:r>
    </w:p>
    <w:p w14:paraId="446F8E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933" w:rightChars="-424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14:paraId="762E36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933" w:rightChars="-424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14:paraId="30A344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933" w:rightChars="-424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14:paraId="7CA500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933" w:rightChars="-424" w:firstLine="560" w:firstLineChars="200"/>
        <w:jc w:val="both"/>
        <w:textAlignment w:val="auto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14:paraId="41EC24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933" w:rightChars="-424" w:firstLine="560" w:firstLineChars="200"/>
        <w:jc w:val="both"/>
        <w:textAlignment w:val="auto"/>
        <w:rPr>
          <w:rFonts w:ascii="Times New Roman" w:hAnsi="Times New Roman"/>
          <w:b w:val="0"/>
          <w:i w:val="0"/>
          <w:color w:val="000000"/>
          <w:sz w:val="28"/>
        </w:rPr>
      </w:pPr>
    </w:p>
    <w:p w14:paraId="4AEA954F">
      <w:p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МЕСТО УЧЕБНОГО ПРЕДМЕТА</w:t>
      </w:r>
      <w:r>
        <w:rPr>
          <w:rFonts w:ascii="Times New Roman" w:hAnsi="Times New Roman"/>
          <w:b/>
          <w:i w:val="0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«РУССКИЙ ЯЗЫК» В УЧЕБНОМ ПЛАНЕ</w:t>
      </w:r>
    </w:p>
    <w:p w14:paraId="719F0E3D">
      <w:pPr>
        <w:spacing w:before="0" w:after="0" w:line="240" w:lineRule="auto"/>
        <w:ind w:left="-880" w:leftChars="-400" w:right="-933" w:rightChars="-424" w:firstLine="0" w:firstLineChars="0"/>
        <w:jc w:val="both"/>
      </w:pPr>
    </w:p>
    <w:p w14:paraId="4C3A85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933" w:rightChars="-424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Общее число часов, рекомендованных для изучения русского языка, – </w:t>
      </w:r>
      <w:bookmarkStart w:id="6" w:name="8c3bf606-7a1d-4fcd-94d7-0135a7a0563e"/>
      <w:r>
        <w:rPr>
          <w:rFonts w:ascii="Times New Roman" w:hAnsi="Times New Roman"/>
          <w:b w:val="0"/>
          <w:i w:val="0"/>
          <w:color w:val="000000"/>
          <w:sz w:val="28"/>
        </w:rPr>
        <w:t>675</w:t>
      </w:r>
      <w:bookmarkEnd w:id="6"/>
      <w:r>
        <w:rPr>
          <w:rFonts w:ascii="Times New Roman" w:hAnsi="Times New Roman"/>
          <w:b w:val="0"/>
          <w:i w:val="0"/>
          <w:color w:val="000000"/>
          <w:sz w:val="28"/>
        </w:rPr>
        <w:t xml:space="preserve"> (5 часов в неделю в каждом классе): в 1 классе – </w:t>
      </w:r>
      <w:bookmarkStart w:id="7" w:name="cd8a3143-f5bd-4e29-8dee-480b79605a52"/>
      <w:r>
        <w:rPr>
          <w:rFonts w:ascii="Times New Roman" w:hAnsi="Times New Roman"/>
          <w:b w:val="0"/>
          <w:i w:val="0"/>
          <w:color w:val="000000"/>
          <w:sz w:val="28"/>
        </w:rPr>
        <w:t>165</w:t>
      </w:r>
      <w:bookmarkEnd w:id="7"/>
      <w:r>
        <w:rPr>
          <w:rFonts w:ascii="Times New Roman" w:hAnsi="Times New Roman"/>
          <w:b w:val="0"/>
          <w:i w:val="0"/>
          <w:color w:val="000000"/>
          <w:sz w:val="28"/>
        </w:rPr>
        <w:t xml:space="preserve"> часов, во 2–4 классах – по 170 часов.</w:t>
      </w:r>
    </w:p>
    <w:p w14:paraId="14A89AB4">
      <w:pPr>
        <w:spacing w:line="240" w:lineRule="auto"/>
        <w:ind w:left="-880" w:leftChars="-400" w:right="-933" w:rightChars="-424" w:firstLine="0" w:firstLineChars="0"/>
        <w:jc w:val="both"/>
        <w:sectPr>
          <w:footerReference r:id="rId5" w:type="default"/>
          <w:pgSz w:w="11906" w:h="16383"/>
          <w:cols w:space="720" w:num="1"/>
        </w:sectPr>
      </w:pPr>
      <w:bookmarkStart w:id="8" w:name="block-53204517"/>
    </w:p>
    <w:bookmarkEnd w:id="5"/>
    <w:bookmarkEnd w:id="8"/>
    <w:p w14:paraId="7FB52CFE">
      <w:pPr>
        <w:spacing w:before="0" w:after="0" w:line="240" w:lineRule="auto"/>
        <w:ind w:left="-880" w:leftChars="-400" w:firstLine="0" w:firstLineChars="0"/>
        <w:jc w:val="both"/>
      </w:pPr>
      <w:bookmarkStart w:id="9" w:name="block-53204512"/>
      <w:r>
        <w:rPr>
          <w:rFonts w:ascii="Times New Roman" w:hAnsi="Times New Roman"/>
          <w:b/>
          <w:i w:val="0"/>
          <w:color w:val="000000"/>
          <w:sz w:val="28"/>
          <w:lang w:val="ru-RU"/>
        </w:rPr>
        <w:t>С</w:t>
      </w:r>
      <w:r>
        <w:rPr>
          <w:rFonts w:ascii="Times New Roman" w:hAnsi="Times New Roman"/>
          <w:b/>
          <w:i w:val="0"/>
          <w:color w:val="000000"/>
          <w:sz w:val="28"/>
        </w:rPr>
        <w:t>ОДЕРЖАНИЕ УЧЕБНОГО ПРЕДМЕТА</w:t>
      </w:r>
    </w:p>
    <w:p w14:paraId="51945520">
      <w:pPr>
        <w:spacing w:before="0" w:after="0" w:line="240" w:lineRule="auto"/>
        <w:ind w:left="-880" w:leftChars="-400" w:firstLine="0" w:firstLineChars="0"/>
        <w:jc w:val="both"/>
      </w:pPr>
    </w:p>
    <w:p w14:paraId="0360E384">
      <w:pPr>
        <w:spacing w:before="0" w:after="0" w:line="240" w:lineRule="auto"/>
        <w:ind w:left="-880" w:leftChars="-400" w:firstLine="0" w:firstLineChars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4 КЛАСС</w:t>
      </w:r>
    </w:p>
    <w:p w14:paraId="71709007">
      <w:pPr>
        <w:spacing w:before="0" w:after="0" w:line="240" w:lineRule="auto"/>
        <w:ind w:left="-880" w:leftChars="-400" w:firstLine="0" w:firstLineChars="0"/>
        <w:jc w:val="both"/>
      </w:pPr>
    </w:p>
    <w:p w14:paraId="7233C0C8">
      <w:pPr>
        <w:spacing w:before="0" w:after="0" w:line="240" w:lineRule="auto"/>
        <w:ind w:left="-880" w:leftChars="-400" w:firstLine="0" w:firstLineChars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Сведения о русском языке</w:t>
      </w:r>
    </w:p>
    <w:p w14:paraId="4A203A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</w:t>
      </w: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исследование, проект.</w:t>
      </w:r>
    </w:p>
    <w:p w14:paraId="57A33D98">
      <w:pPr>
        <w:spacing w:before="0" w:after="0" w:line="240" w:lineRule="auto"/>
        <w:ind w:left="-880" w:leftChars="-400" w:firstLine="0" w:firstLineChars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Фонетика и графика</w:t>
      </w:r>
    </w:p>
    <w:p w14:paraId="772534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14:paraId="136CEF5F">
      <w:pPr>
        <w:spacing w:before="0" w:after="0" w:line="240" w:lineRule="auto"/>
        <w:ind w:left="-880" w:leftChars="-400" w:firstLine="0" w:firstLineChars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Орфоэпия</w:t>
      </w:r>
    </w:p>
    <w:p w14:paraId="242FFC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2BA8A202">
      <w:pPr>
        <w:spacing w:before="0" w:after="0" w:line="240" w:lineRule="auto"/>
        <w:ind w:left="-880" w:leftChars="-400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 w14:paraId="28BFFEED">
      <w:pPr>
        <w:spacing w:before="0" w:after="0" w:line="240" w:lineRule="auto"/>
        <w:ind w:left="-880" w:leftChars="-400" w:firstLine="0" w:firstLineChars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Лексика</w:t>
      </w:r>
    </w:p>
    <w:p w14:paraId="4112D5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14:paraId="32D207AD">
      <w:pPr>
        <w:spacing w:before="0" w:after="0" w:line="240" w:lineRule="auto"/>
        <w:ind w:left="-880" w:leftChars="-400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Наблюдение за использованием в речи фразеологизмов (простые случаи).</w:t>
      </w:r>
    </w:p>
    <w:p w14:paraId="6A4DF504">
      <w:pPr>
        <w:spacing w:before="0" w:after="0" w:line="240" w:lineRule="auto"/>
        <w:ind w:left="-880" w:leftChars="-400" w:firstLine="0" w:firstLineChars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Состав слова (морфемика)</w:t>
      </w:r>
    </w:p>
    <w:p w14:paraId="47406A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14:paraId="408BB8C4">
      <w:pPr>
        <w:spacing w:before="0" w:after="0" w:line="240" w:lineRule="auto"/>
        <w:ind w:left="-880" w:leftChars="-400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Основа слова.</w:t>
      </w:r>
    </w:p>
    <w:p w14:paraId="7011B9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 неизменяемых слов (ознакомление).</w:t>
      </w:r>
    </w:p>
    <w:p w14:paraId="559357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 w14:paraId="14A3263A">
      <w:pPr>
        <w:spacing w:before="0" w:after="0" w:line="240" w:lineRule="auto"/>
        <w:ind w:left="-880" w:leftChars="-400" w:firstLine="0" w:firstLineChars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Морфология</w:t>
      </w:r>
    </w:p>
    <w:p w14:paraId="193C9179">
      <w:pPr>
        <w:spacing w:before="0" w:after="0" w:line="240" w:lineRule="auto"/>
        <w:ind w:left="-880" w:leftChars="-400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Части речи самостоятельные и служебные.</w:t>
      </w:r>
    </w:p>
    <w:p w14:paraId="025EC8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14:paraId="7404BD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14:paraId="76B67246">
      <w:pPr>
        <w:spacing w:before="0" w:after="0" w:line="240" w:lineRule="auto"/>
        <w:ind w:left="-880" w:leftChars="-400" w:firstLine="0" w:firstLineChars="0"/>
        <w:jc w:val="both"/>
      </w:pPr>
    </w:p>
    <w:p w14:paraId="14A7A5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14:paraId="4B677B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 w14:paraId="1D7F4F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Наречие (общее представление). Значение, вопросы, употребление в речи.</w:t>
      </w:r>
    </w:p>
    <w:p w14:paraId="53CCDC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Предлог. Отличие предлогов от приставок (повторение).</w:t>
      </w:r>
    </w:p>
    <w:p w14:paraId="2EEED3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Союз; союзы «и», «а», «но» в простых и сложных предложениях.</w:t>
      </w:r>
    </w:p>
    <w:p w14:paraId="274AD9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Частица «не», её значение (повторение).</w:t>
      </w:r>
    </w:p>
    <w:p w14:paraId="47BB0C5F">
      <w:pPr>
        <w:spacing w:before="0" w:after="0" w:line="240" w:lineRule="auto"/>
        <w:ind w:left="-880" w:leftChars="-400" w:firstLine="0" w:firstLineChars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Синтаксис</w:t>
      </w:r>
    </w:p>
    <w:p w14:paraId="607A33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14:paraId="023596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Связь между словами в словосочетании</w:t>
      </w: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>.</w:t>
      </w:r>
    </w:p>
    <w:p w14:paraId="6C83B9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14:paraId="0E99B5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14:paraId="322366D0">
      <w:pPr>
        <w:spacing w:before="0" w:after="0" w:line="240" w:lineRule="auto"/>
        <w:ind w:left="-880" w:leftChars="-400" w:firstLine="0" w:firstLineChars="0"/>
        <w:jc w:val="both"/>
        <w:rPr>
          <w:rFonts w:ascii="Times New Roman" w:hAnsi="Times New Roman"/>
          <w:b/>
          <w:i w:val="0"/>
          <w:color w:val="000000"/>
          <w:sz w:val="28"/>
        </w:rPr>
      </w:pPr>
      <w:r>
        <w:rPr>
          <w:rFonts w:ascii="Times New Roman" w:hAnsi="Times New Roman"/>
          <w:b/>
          <w:i w:val="0"/>
          <w:color w:val="000000"/>
          <w:sz w:val="28"/>
        </w:rPr>
        <w:t>Орфография и пунктуация</w:t>
      </w:r>
    </w:p>
    <w:p w14:paraId="283288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14:paraId="1B9F6A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14:paraId="77EDD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правописания и их применение:</w:t>
      </w:r>
    </w:p>
    <w:p w14:paraId="47145B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14:paraId="53B2D2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безударные падежные окончания имён прилагательных;</w:t>
      </w:r>
    </w:p>
    <w:p w14:paraId="67AE8A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мягкий знак после шипящих на конце глаголов в форме 2-го лица единственного числа;</w:t>
      </w:r>
    </w:p>
    <w:p w14:paraId="275E51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наличие или отсутствие мягкого знака в глаголах на «-ться» и «-тся»;</w:t>
      </w:r>
    </w:p>
    <w:p w14:paraId="60E4A5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безударные личные окончания глаголов;</w:t>
      </w:r>
    </w:p>
    <w:p w14:paraId="0F419F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знаки препинания в предложениях с однородными членами, соединёнными союзами «и», «а», «но» и без союзов.</w:t>
      </w:r>
    </w:p>
    <w:p w14:paraId="6589FE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Знаки препинания в сложном предложении, состоящем из двух простых (наблюдение).</w:t>
      </w:r>
    </w:p>
    <w:p w14:paraId="5269E9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Знаки препинания в предложении с прямой речью после слов автора (наблюдение).</w:t>
      </w:r>
    </w:p>
    <w:p w14:paraId="3AEB7798">
      <w:pPr>
        <w:spacing w:before="0" w:after="0" w:line="240" w:lineRule="auto"/>
        <w:ind w:left="-880" w:leftChars="-400" w:firstLine="0" w:firstLineChars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Развитие речи</w:t>
      </w:r>
    </w:p>
    <w:p w14:paraId="64C1B0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14:paraId="2DB2C2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14:paraId="46A859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Изложение (подробный устный и письменный пересказ текста; выборочный устный пересказ текста).</w:t>
      </w:r>
    </w:p>
    <w:p w14:paraId="3BFC8E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Сочинение как вид письменной работы.</w:t>
      </w:r>
    </w:p>
    <w:p w14:paraId="015443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14:paraId="227EFA0B">
      <w:pPr>
        <w:spacing w:before="0" w:after="0" w:line="240" w:lineRule="auto"/>
        <w:ind w:left="-880" w:leftChars="-400" w:firstLine="0" w:firstLineChars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/>
          <w:i w:val="0"/>
          <w:color w:val="000000"/>
          <w:sz w:val="28"/>
        </w:rPr>
        <w:t>УНИВЕРСАЛЬНЫЕ УЧЕБНЫЕ ДЕЙСТВИЯ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</w:p>
    <w:p w14:paraId="2ABFE9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79F4187A">
      <w:pPr>
        <w:spacing w:before="0" w:after="0" w:line="240" w:lineRule="auto"/>
        <w:ind w:left="-880" w:leftChars="-400" w:firstLine="0" w:firstLineChars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Познавательные универсальные учебные действия</w:t>
      </w:r>
    </w:p>
    <w:p w14:paraId="3FC7D608">
      <w:pPr>
        <w:spacing w:before="0" w:after="0" w:line="240" w:lineRule="auto"/>
        <w:ind w:left="-880" w:leftChars="-400" w:firstLine="0" w:firstLineChars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логические действия:</w:t>
      </w:r>
    </w:p>
    <w:p w14:paraId="2BE4F963">
      <w:pPr>
        <w:spacing w:before="0" w:after="0" w:line="240" w:lineRule="auto"/>
        <w:ind w:left="-880" w:leftChars="-400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14:paraId="6CD2E122">
      <w:pPr>
        <w:spacing w:before="0" w:after="0" w:line="240" w:lineRule="auto"/>
        <w:ind w:left="-880" w:leftChars="-400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группировать слова на основании того, какой частью речи они являются;</w:t>
      </w:r>
    </w:p>
    <w:p w14:paraId="675265B1">
      <w:pPr>
        <w:spacing w:before="0" w:after="0" w:line="240" w:lineRule="auto"/>
        <w:ind w:left="-880" w:leftChars="-400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объединять глаголы в группы по определённому признаку (например, время, спряжение);</w:t>
      </w:r>
    </w:p>
    <w:p w14:paraId="5550DCE2">
      <w:pPr>
        <w:spacing w:before="0" w:after="0" w:line="240" w:lineRule="auto"/>
        <w:ind w:left="-880" w:leftChars="-400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объединять предложения по определённому признаку, самостоятельно устанавливать этот признак;</w:t>
      </w:r>
    </w:p>
    <w:p w14:paraId="166266F5">
      <w:pPr>
        <w:spacing w:before="0" w:after="0" w:line="240" w:lineRule="auto"/>
        <w:ind w:left="-880" w:leftChars="-400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классифицировать предложенные языковые единицы;</w:t>
      </w:r>
    </w:p>
    <w:p w14:paraId="30FD0706">
      <w:pPr>
        <w:spacing w:before="0" w:after="0" w:line="240" w:lineRule="auto"/>
        <w:ind w:left="-880" w:leftChars="-400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устно характеризовать языковые единицы по заданным признакам;</w:t>
      </w:r>
    </w:p>
    <w:p w14:paraId="1FF52E05">
      <w:pPr>
        <w:spacing w:before="0" w:after="0" w:line="240" w:lineRule="auto"/>
        <w:ind w:left="-880" w:leftChars="-400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14:paraId="0D49B597">
      <w:pPr>
        <w:spacing w:before="0" w:after="0" w:line="240" w:lineRule="auto"/>
        <w:ind w:left="-880" w:leftChars="-400" w:firstLine="0" w:firstLineChars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исследовательские действия:</w:t>
      </w:r>
    </w:p>
    <w:p w14:paraId="2F4E9A29">
      <w:pPr>
        <w:numPr>
          <w:ilvl w:val="0"/>
          <w:numId w:val="3"/>
        </w:numPr>
        <w:spacing w:before="0" w:after="0" w:line="240" w:lineRule="auto"/>
        <w:ind w:left="420" w:leftChars="0" w:hanging="42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14:paraId="29763216">
      <w:pPr>
        <w:numPr>
          <w:ilvl w:val="0"/>
          <w:numId w:val="3"/>
        </w:numPr>
        <w:spacing w:before="0" w:after="0" w:line="240" w:lineRule="auto"/>
        <w:ind w:left="420" w:leftChars="0" w:hanging="42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14:paraId="74E5BE4A">
      <w:pPr>
        <w:numPr>
          <w:ilvl w:val="0"/>
          <w:numId w:val="3"/>
        </w:numPr>
        <w:spacing w:before="0" w:after="0" w:line="240" w:lineRule="auto"/>
        <w:ind w:left="420" w:leftChars="0" w:hanging="42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14:paraId="5E25A798">
      <w:pPr>
        <w:numPr>
          <w:ilvl w:val="0"/>
          <w:numId w:val="3"/>
        </w:numPr>
        <w:spacing w:before="0" w:after="0" w:line="240" w:lineRule="auto"/>
        <w:ind w:left="420" w:leftChars="0" w:hanging="42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31DB6DEE">
      <w:pPr>
        <w:numPr>
          <w:ilvl w:val="0"/>
          <w:numId w:val="3"/>
        </w:numPr>
        <w:spacing w:before="0" w:after="0" w:line="240" w:lineRule="auto"/>
        <w:ind w:left="420" w:leftChars="0" w:hanging="42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прогнозировать возможное развитие речевой ситуации.</w:t>
      </w:r>
    </w:p>
    <w:p w14:paraId="66406F5B">
      <w:pPr>
        <w:spacing w:before="0" w:after="0" w:line="240" w:lineRule="auto"/>
        <w:ind w:left="-880" w:leftChars="-400" w:firstLine="0" w:firstLineChars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Работа с информацией:</w:t>
      </w:r>
    </w:p>
    <w:p w14:paraId="242D3612">
      <w:pPr>
        <w:numPr>
          <w:ilvl w:val="0"/>
          <w:numId w:val="3"/>
        </w:numPr>
        <w:spacing w:before="0" w:after="0" w:line="240" w:lineRule="auto"/>
        <w:ind w:left="420" w:leftChars="0" w:hanging="42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14:paraId="3835BB83">
      <w:pPr>
        <w:numPr>
          <w:ilvl w:val="0"/>
          <w:numId w:val="3"/>
        </w:numPr>
        <w:spacing w:before="0" w:after="0" w:line="240" w:lineRule="auto"/>
        <w:ind w:left="420" w:leftChars="0" w:hanging="42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14:paraId="5D2B3C82">
      <w:pPr>
        <w:numPr>
          <w:ilvl w:val="0"/>
          <w:numId w:val="3"/>
        </w:numPr>
        <w:spacing w:before="0" w:after="0" w:line="240" w:lineRule="auto"/>
        <w:ind w:left="420" w:leftChars="0" w:hanging="42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14:paraId="60A38FBB">
      <w:pPr>
        <w:numPr>
          <w:ilvl w:val="0"/>
          <w:numId w:val="3"/>
        </w:numPr>
        <w:spacing w:before="0" w:after="0" w:line="240" w:lineRule="auto"/>
        <w:ind w:left="420" w:leftChars="0" w:hanging="42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создавать схемы, таблицы для представления информации.</w:t>
      </w:r>
    </w:p>
    <w:p w14:paraId="38164742">
      <w:pPr>
        <w:spacing w:before="0" w:after="0" w:line="240" w:lineRule="auto"/>
        <w:ind w:left="-880" w:leftChars="-400" w:firstLine="0" w:firstLineChars="0"/>
        <w:jc w:val="both"/>
      </w:pPr>
    </w:p>
    <w:p w14:paraId="4C55328C">
      <w:pPr>
        <w:spacing w:before="0" w:after="0" w:line="240" w:lineRule="auto"/>
        <w:ind w:left="-880" w:leftChars="-400" w:firstLine="0" w:firstLineChars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Коммуникативные универсальные учебные действия</w:t>
      </w:r>
    </w:p>
    <w:p w14:paraId="540097AC">
      <w:pPr>
        <w:spacing w:before="0" w:after="0" w:line="240" w:lineRule="auto"/>
        <w:ind w:left="-880" w:leftChars="-400" w:firstLine="0" w:firstLineChars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Общение:</w:t>
      </w:r>
    </w:p>
    <w:p w14:paraId="6F0ABB7F">
      <w:pPr>
        <w:numPr>
          <w:ilvl w:val="0"/>
          <w:numId w:val="3"/>
        </w:numPr>
        <w:spacing w:before="0" w:after="0" w:line="240" w:lineRule="auto"/>
        <w:ind w:left="420" w:leftChars="0" w:hanging="42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14:paraId="59E15F6C">
      <w:pPr>
        <w:numPr>
          <w:ilvl w:val="0"/>
          <w:numId w:val="3"/>
        </w:numPr>
        <w:spacing w:before="0" w:after="0" w:line="240" w:lineRule="auto"/>
        <w:ind w:left="420" w:leftChars="0" w:hanging="42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14:paraId="61AF9150">
      <w:pPr>
        <w:numPr>
          <w:ilvl w:val="0"/>
          <w:numId w:val="3"/>
        </w:numPr>
        <w:spacing w:before="0" w:after="0" w:line="240" w:lineRule="auto"/>
        <w:ind w:left="420" w:leftChars="0" w:hanging="42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14:paraId="150AD50B">
      <w:pPr>
        <w:numPr>
          <w:ilvl w:val="0"/>
          <w:numId w:val="3"/>
        </w:numPr>
        <w:spacing w:before="0" w:after="0" w:line="240" w:lineRule="auto"/>
        <w:ind w:left="420" w:leftChars="0" w:hanging="42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подготавливать небольшие публичные выступления;</w:t>
      </w:r>
    </w:p>
    <w:p w14:paraId="4347719A">
      <w:pPr>
        <w:numPr>
          <w:ilvl w:val="0"/>
          <w:numId w:val="3"/>
        </w:numPr>
        <w:spacing w:before="0" w:after="0" w:line="240" w:lineRule="auto"/>
        <w:ind w:left="420" w:leftChars="0" w:hanging="42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14:paraId="746727BC">
      <w:pPr>
        <w:spacing w:before="0" w:after="0" w:line="240" w:lineRule="auto"/>
        <w:ind w:left="-880" w:leftChars="-400" w:firstLine="0" w:firstLineChars="0"/>
        <w:jc w:val="both"/>
      </w:pPr>
    </w:p>
    <w:p w14:paraId="6609ABD8">
      <w:pPr>
        <w:spacing w:before="0" w:after="0" w:line="240" w:lineRule="auto"/>
        <w:ind w:left="-880" w:leftChars="-400" w:firstLine="0" w:firstLineChars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Регулятивные универсальные учебные действия</w:t>
      </w:r>
    </w:p>
    <w:p w14:paraId="4183C499">
      <w:pPr>
        <w:spacing w:before="0" w:after="0" w:line="240" w:lineRule="auto"/>
        <w:ind w:left="-880" w:leftChars="-400" w:firstLine="0" w:firstLineChars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Самоорганизация:</w:t>
      </w:r>
    </w:p>
    <w:p w14:paraId="32E4D337">
      <w:pPr>
        <w:numPr>
          <w:ilvl w:val="0"/>
          <w:numId w:val="3"/>
        </w:numPr>
        <w:spacing w:before="0" w:after="0" w:line="240" w:lineRule="auto"/>
        <w:ind w:left="420" w:leftChars="0" w:hanging="42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планировать действия по решению учебной задачи для получения результата;</w:t>
      </w:r>
    </w:p>
    <w:p w14:paraId="3DC216A8">
      <w:pPr>
        <w:numPr>
          <w:ilvl w:val="0"/>
          <w:numId w:val="3"/>
        </w:numPr>
        <w:spacing w:before="0" w:after="0" w:line="240" w:lineRule="auto"/>
        <w:ind w:left="420" w:leftChars="0" w:hanging="42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выстраивать последовательность выбранных действий;</w:t>
      </w:r>
    </w:p>
    <w:p w14:paraId="76E52B10">
      <w:pPr>
        <w:numPr>
          <w:ilvl w:val="0"/>
          <w:numId w:val="3"/>
        </w:numPr>
        <w:spacing w:before="0" w:after="0" w:line="240" w:lineRule="auto"/>
        <w:ind w:left="420" w:leftChars="0" w:hanging="42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предвидеть трудности и возможные ошибки.</w:t>
      </w:r>
    </w:p>
    <w:p w14:paraId="6A5DF012">
      <w:pPr>
        <w:spacing w:before="0" w:after="0" w:line="240" w:lineRule="auto"/>
        <w:ind w:left="-880" w:leftChars="-400" w:firstLine="0" w:firstLineChars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Самоконтроль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7DEC721A">
      <w:pPr>
        <w:numPr>
          <w:ilvl w:val="0"/>
          <w:numId w:val="3"/>
        </w:numPr>
        <w:spacing w:before="0" w:after="0" w:line="240" w:lineRule="auto"/>
        <w:ind w:left="420" w:leftChars="0" w:hanging="42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14:paraId="5DF3DC89">
      <w:pPr>
        <w:numPr>
          <w:ilvl w:val="0"/>
          <w:numId w:val="3"/>
        </w:numPr>
        <w:spacing w:before="0" w:after="0" w:line="240" w:lineRule="auto"/>
        <w:ind w:left="420" w:leftChars="0" w:hanging="42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ошибки в своей и чужих работах, устанавливать их причины;</w:t>
      </w:r>
    </w:p>
    <w:p w14:paraId="4B4F446A">
      <w:pPr>
        <w:numPr>
          <w:ilvl w:val="0"/>
          <w:numId w:val="3"/>
        </w:numPr>
        <w:spacing w:before="0" w:after="0" w:line="240" w:lineRule="auto"/>
        <w:ind w:left="420" w:leftChars="0" w:hanging="42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по предложенным критериям общий результат деятельности и свой вклад в неё;</w:t>
      </w:r>
    </w:p>
    <w:p w14:paraId="2C0A8FB6">
      <w:pPr>
        <w:numPr>
          <w:ilvl w:val="0"/>
          <w:numId w:val="3"/>
        </w:numPr>
        <w:spacing w:before="0" w:after="0" w:line="240" w:lineRule="auto"/>
        <w:ind w:left="420" w:leftChars="0" w:hanging="42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оценку своей работы.</w:t>
      </w:r>
    </w:p>
    <w:p w14:paraId="67E403A5">
      <w:pPr>
        <w:spacing w:before="0" w:after="0" w:line="240" w:lineRule="auto"/>
        <w:ind w:left="-880" w:leftChars="-400" w:firstLine="0" w:firstLineChars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Совместная деятельность:</w:t>
      </w:r>
    </w:p>
    <w:p w14:paraId="26F37BA7">
      <w:pPr>
        <w:numPr>
          <w:ilvl w:val="0"/>
          <w:numId w:val="3"/>
        </w:numPr>
        <w:spacing w:before="0" w:after="0" w:line="240" w:lineRule="auto"/>
        <w:ind w:left="420" w:leftChars="0" w:hanging="42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71585896">
      <w:pPr>
        <w:numPr>
          <w:ilvl w:val="0"/>
          <w:numId w:val="3"/>
        </w:numPr>
        <w:spacing w:before="0" w:after="0" w:line="240" w:lineRule="auto"/>
        <w:ind w:left="420" w:leftChars="0" w:hanging="42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готовность руководить, выполнять поручения, подчиняться;</w:t>
      </w:r>
    </w:p>
    <w:p w14:paraId="4E08496B">
      <w:pPr>
        <w:numPr>
          <w:ilvl w:val="0"/>
          <w:numId w:val="3"/>
        </w:numPr>
        <w:spacing w:before="0" w:after="0" w:line="240" w:lineRule="auto"/>
        <w:ind w:left="420" w:leftChars="0" w:hanging="42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ответственно выполнять свою часть работы;</w:t>
      </w:r>
    </w:p>
    <w:p w14:paraId="6F0698D4">
      <w:pPr>
        <w:numPr>
          <w:ilvl w:val="0"/>
          <w:numId w:val="3"/>
        </w:numPr>
        <w:spacing w:before="0" w:after="0" w:line="240" w:lineRule="auto"/>
        <w:ind w:left="420" w:leftChars="0" w:hanging="42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свой вклад в общий результат;</w:t>
      </w:r>
    </w:p>
    <w:p w14:paraId="0A2071F1">
      <w:pPr>
        <w:numPr>
          <w:ilvl w:val="0"/>
          <w:numId w:val="3"/>
        </w:numPr>
        <w:spacing w:before="0" w:after="0" w:line="240" w:lineRule="auto"/>
        <w:ind w:left="420" w:leftChars="0" w:hanging="42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выполнять совместные проектные задания с использованием предложенных образцов, планов, идей. </w:t>
      </w:r>
    </w:p>
    <w:p w14:paraId="51FF0A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rFonts w:ascii="Times New Roman" w:hAnsi="Times New Roman"/>
          <w:b w:val="0"/>
          <w:i w:val="0"/>
          <w:color w:val="auto"/>
          <w:sz w:val="28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14:paraId="60A50B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rFonts w:ascii="Times New Roman" w:hAnsi="Times New Roman"/>
          <w:b w:val="0"/>
          <w:i w:val="0"/>
          <w:color w:val="auto"/>
          <w:sz w:val="28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 xml:space="preserve">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p w14:paraId="24C73F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14:paraId="19722A3E">
      <w:pPr>
        <w:spacing w:line="240" w:lineRule="auto"/>
        <w:ind w:left="-880" w:leftChars="-400" w:firstLine="0" w:firstLineChars="0"/>
        <w:jc w:val="both"/>
        <w:rPr>
          <w:color w:val="auto"/>
        </w:rPr>
        <w:sectPr>
          <w:pgSz w:w="11906" w:h="16383"/>
          <w:pgMar w:top="1440" w:right="866" w:bottom="1440" w:left="1800" w:header="720" w:footer="720" w:gutter="0"/>
          <w:cols w:space="720" w:num="1"/>
        </w:sectPr>
      </w:pPr>
      <w:bookmarkStart w:id="10" w:name="block-53204512"/>
    </w:p>
    <w:bookmarkEnd w:id="9"/>
    <w:bookmarkEnd w:id="10"/>
    <w:p w14:paraId="3D9747C0">
      <w:pPr>
        <w:numPr>
          <w:ilvl w:val="0"/>
          <w:numId w:val="0"/>
        </w:numPr>
        <w:spacing w:before="0" w:after="0" w:line="240" w:lineRule="auto"/>
        <w:ind w:left="-880" w:leftChars="-400" w:right="-933" w:rightChars="-424" w:firstLine="0" w:firstLineChars="0"/>
        <w:jc w:val="both"/>
      </w:pPr>
      <w:bookmarkStart w:id="11" w:name="block-53204510"/>
      <w:r>
        <w:rPr>
          <w:rFonts w:ascii="Times New Roman" w:hAnsi="Times New Roman"/>
          <w:b/>
          <w:i w:val="0"/>
          <w:color w:val="000000"/>
          <w:sz w:val="28"/>
        </w:rPr>
        <w:t>ПЛАНИРУЕМЫЕ РЕЗУЛЬТАТЫ ОСВОЕНИЯ ПРОГРАММЫ ПО РУССКОМУ ЯЗЫКУ НА УРОВНЕ НАЧАЛЬНОГО ОБЩЕГО ОБРАЗОВАНИЯ</w:t>
      </w:r>
    </w:p>
    <w:p w14:paraId="5F7C11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933" w:rightChars="-424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3DB727F4">
      <w:pPr>
        <w:spacing w:before="0" w:after="0" w:line="240" w:lineRule="auto"/>
        <w:ind w:left="-880" w:leftChars="-400" w:right="-933" w:rightChars="-424" w:firstLine="0" w:firstLineChars="0"/>
        <w:jc w:val="both"/>
      </w:pPr>
    </w:p>
    <w:p w14:paraId="451B4E15">
      <w:p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</w:t>
      </w:r>
    </w:p>
    <w:p w14:paraId="176469C1">
      <w:pPr>
        <w:spacing w:before="0" w:after="0" w:line="240" w:lineRule="auto"/>
        <w:ind w:left="-880" w:leftChars="-400" w:right="-933" w:rightChars="-424" w:firstLine="0" w:firstLineChars="0"/>
        <w:jc w:val="both"/>
      </w:pPr>
    </w:p>
    <w:p w14:paraId="69F8F1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933" w:rightChars="-424" w:firstLine="552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pacing w:val="-2"/>
          <w:sz w:val="28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14:paraId="17B421B2">
      <w:p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гражданско-патриотическое воспитание:</w:t>
      </w:r>
    </w:p>
    <w:p w14:paraId="17E4DD56">
      <w:pPr>
        <w:numPr>
          <w:ilvl w:val="0"/>
          <w:numId w:val="4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5BEE8894">
      <w:pPr>
        <w:numPr>
          <w:ilvl w:val="0"/>
          <w:numId w:val="4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69784405">
      <w:pPr>
        <w:numPr>
          <w:ilvl w:val="0"/>
          <w:numId w:val="4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0AD8C244">
      <w:pPr>
        <w:numPr>
          <w:ilvl w:val="0"/>
          <w:numId w:val="4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69D07602">
      <w:pPr>
        <w:numPr>
          <w:ilvl w:val="0"/>
          <w:numId w:val="4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660F5485">
      <w:p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2)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духовно-нравственное воспитание:</w:t>
      </w:r>
    </w:p>
    <w:p w14:paraId="1AA447D3">
      <w:pPr>
        <w:numPr>
          <w:ilvl w:val="0"/>
          <w:numId w:val="5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языка как одной из главных духовно-нравственных ценностей народа;</w:t>
      </w:r>
    </w:p>
    <w:p w14:paraId="0511DF07">
      <w:pPr>
        <w:numPr>
          <w:ilvl w:val="0"/>
          <w:numId w:val="5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признание индивидуальности каждого человека с использованием собственного жизненного и читательского опыта;</w:t>
      </w:r>
    </w:p>
    <w:p w14:paraId="2E7CF657">
      <w:pPr>
        <w:numPr>
          <w:ilvl w:val="0"/>
          <w:numId w:val="5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14:paraId="1911226C">
      <w:pPr>
        <w:numPr>
          <w:ilvl w:val="0"/>
          <w:numId w:val="5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72FB4024">
      <w:p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3)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эстетическое воспитание:</w:t>
      </w:r>
    </w:p>
    <w:p w14:paraId="0D42877D">
      <w:pPr>
        <w:numPr>
          <w:ilvl w:val="0"/>
          <w:numId w:val="6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2493CA48">
      <w:pPr>
        <w:numPr>
          <w:ilvl w:val="0"/>
          <w:numId w:val="6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668B386A">
      <w:p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4)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физическое воспитание, формирование культуры здоровья и эмоционального благополучия:</w:t>
      </w:r>
    </w:p>
    <w:p w14:paraId="65DC847D">
      <w:pPr>
        <w:numPr>
          <w:ilvl w:val="0"/>
          <w:numId w:val="7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4082C633">
      <w:pPr>
        <w:numPr>
          <w:ilvl w:val="0"/>
          <w:numId w:val="7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14:paraId="37720811">
      <w:p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5) трудовое воспитание:</w:t>
      </w:r>
    </w:p>
    <w:p w14:paraId="2E4715DF">
      <w:pPr>
        <w:numPr>
          <w:ilvl w:val="0"/>
          <w:numId w:val="8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777D3D75">
      <w:p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6) экологическое воспитание:</w:t>
      </w:r>
    </w:p>
    <w:p w14:paraId="24405A80">
      <w:pPr>
        <w:numPr>
          <w:ilvl w:val="0"/>
          <w:numId w:val="9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бережное отношение к природе, формируемое в процессе работы с текстами;</w:t>
      </w:r>
    </w:p>
    <w:p w14:paraId="596742DD">
      <w:pPr>
        <w:numPr>
          <w:ilvl w:val="0"/>
          <w:numId w:val="9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неприятие действий, приносящих вред природе;</w:t>
      </w:r>
    </w:p>
    <w:p w14:paraId="4A43E873">
      <w:p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7) ценность научного познания:</w:t>
      </w:r>
    </w:p>
    <w:p w14:paraId="7FC1D09C">
      <w:pPr>
        <w:numPr>
          <w:ilvl w:val="0"/>
          <w:numId w:val="10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0E2673C5">
      <w:pPr>
        <w:numPr>
          <w:ilvl w:val="0"/>
          <w:numId w:val="10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480ADA56">
      <w:pPr>
        <w:spacing w:before="0" w:after="0" w:line="240" w:lineRule="auto"/>
        <w:ind w:left="-880" w:leftChars="-400" w:right="-933" w:rightChars="-424" w:firstLine="0" w:firstLineChars="0"/>
        <w:jc w:val="both"/>
      </w:pPr>
    </w:p>
    <w:p w14:paraId="5FAE0860">
      <w:p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МЕТАПРЕДМЕТНЫЕ РЕЗУЛЬТАТЫ</w:t>
      </w:r>
    </w:p>
    <w:p w14:paraId="6B971073">
      <w:pPr>
        <w:spacing w:before="0" w:after="0" w:line="240" w:lineRule="auto"/>
        <w:ind w:left="-880" w:leftChars="-400" w:right="-933" w:rightChars="-424" w:firstLine="0" w:firstLineChars="0"/>
        <w:jc w:val="both"/>
      </w:pPr>
    </w:p>
    <w:p w14:paraId="60EFF43C">
      <w:pPr>
        <w:spacing w:before="0" w:after="0" w:line="240" w:lineRule="auto"/>
        <w:ind w:left="-880" w:leftChars="-400" w:right="-933" w:rightChars="-424" w:firstLine="0" w:firstLineChars="0"/>
        <w:jc w:val="both"/>
      </w:pPr>
    </w:p>
    <w:p w14:paraId="19FC25E6">
      <w:p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3CFB7997">
      <w:pPr>
        <w:spacing w:before="0" w:after="0" w:line="240" w:lineRule="auto"/>
        <w:ind w:left="-880" w:leftChars="-400" w:right="-933" w:rightChars="-424" w:firstLine="0" w:firstLineChars="0"/>
        <w:jc w:val="both"/>
      </w:pPr>
    </w:p>
    <w:p w14:paraId="4D623239">
      <w:pPr>
        <w:spacing w:before="0" w:after="0" w:line="240" w:lineRule="auto"/>
        <w:ind w:left="-880" w:leftChars="-400" w:right="-933" w:rightChars="-424" w:firstLine="0" w:firstLineChars="0"/>
        <w:jc w:val="both"/>
      </w:pPr>
    </w:p>
    <w:p w14:paraId="25358D74">
      <w:pPr>
        <w:spacing w:before="0" w:after="0" w:line="240" w:lineRule="auto"/>
        <w:ind w:left="-880" w:leftChars="-400" w:right="-933" w:rightChars="-424" w:firstLine="0" w:firstLineChars="0"/>
        <w:jc w:val="both"/>
      </w:pPr>
    </w:p>
    <w:p w14:paraId="2D1E27FC">
      <w:p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Познавательные универсальные учебные действия</w:t>
      </w:r>
    </w:p>
    <w:p w14:paraId="4D411186">
      <w:pPr>
        <w:spacing w:before="0" w:after="0" w:line="240" w:lineRule="auto"/>
        <w:ind w:left="-880" w:leftChars="-400" w:right="-933" w:rightChars="-424" w:firstLine="0" w:firstLineChars="0"/>
        <w:jc w:val="both"/>
      </w:pPr>
    </w:p>
    <w:p w14:paraId="09A1408B">
      <w:p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Базовые логические действия: </w:t>
      </w:r>
    </w:p>
    <w:p w14:paraId="43EDF591">
      <w:pPr>
        <w:numPr>
          <w:ilvl w:val="0"/>
          <w:numId w:val="11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14:paraId="4B58F4A7">
      <w:pPr>
        <w:numPr>
          <w:ilvl w:val="0"/>
          <w:numId w:val="11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объединять объекты (языковые единицы) по определённому признаку;</w:t>
      </w:r>
    </w:p>
    <w:p w14:paraId="0FEB63C1">
      <w:pPr>
        <w:numPr>
          <w:ilvl w:val="0"/>
          <w:numId w:val="11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646FB7CD">
      <w:pPr>
        <w:numPr>
          <w:ilvl w:val="0"/>
          <w:numId w:val="11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47A498D5">
      <w:pPr>
        <w:numPr>
          <w:ilvl w:val="0"/>
          <w:numId w:val="11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4BD5FCB7">
      <w:pPr>
        <w:numPr>
          <w:ilvl w:val="0"/>
          <w:numId w:val="11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причинно-следственные связи в ситуациях наблюдения за языковым материалом, делать выводы.</w:t>
      </w:r>
    </w:p>
    <w:p w14:paraId="559119C5">
      <w:p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исследовательские действия:</w:t>
      </w:r>
    </w:p>
    <w:p w14:paraId="5BE4CAC2">
      <w:pPr>
        <w:numPr>
          <w:ilvl w:val="0"/>
          <w:numId w:val="12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 w14:paraId="7882A56E">
      <w:pPr>
        <w:numPr>
          <w:ilvl w:val="0"/>
          <w:numId w:val="12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456228C1">
      <w:pPr>
        <w:numPr>
          <w:ilvl w:val="0"/>
          <w:numId w:val="12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14:paraId="4B69BE76">
      <w:pPr>
        <w:numPr>
          <w:ilvl w:val="0"/>
          <w:numId w:val="12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44939FFC">
      <w:pPr>
        <w:numPr>
          <w:ilvl w:val="0"/>
          <w:numId w:val="12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2DBB5832">
      <w:p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Работа с информацией:</w:t>
      </w:r>
    </w:p>
    <w:p w14:paraId="2CA5844C">
      <w:pPr>
        <w:numPr>
          <w:ilvl w:val="0"/>
          <w:numId w:val="13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1BF578BC">
      <w:pPr>
        <w:numPr>
          <w:ilvl w:val="0"/>
          <w:numId w:val="13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4E48E68B">
      <w:pPr>
        <w:numPr>
          <w:ilvl w:val="0"/>
          <w:numId w:val="13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4404F076">
      <w:pPr>
        <w:numPr>
          <w:ilvl w:val="0"/>
          <w:numId w:val="13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14:paraId="47730406">
      <w:pPr>
        <w:numPr>
          <w:ilvl w:val="0"/>
          <w:numId w:val="13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63A2B30C">
      <w:pPr>
        <w:numPr>
          <w:ilvl w:val="0"/>
          <w:numId w:val="13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6D5CA226">
      <w:pPr>
        <w:spacing w:before="0" w:after="0" w:line="240" w:lineRule="auto"/>
        <w:ind w:left="-880" w:leftChars="-400" w:right="-933" w:rightChars="-424" w:firstLine="0" w:firstLineChars="0"/>
        <w:jc w:val="both"/>
      </w:pPr>
    </w:p>
    <w:p w14:paraId="552D8F5B">
      <w:p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Коммуникативные универсальные учебные действия</w:t>
      </w:r>
    </w:p>
    <w:p w14:paraId="18307587">
      <w:pPr>
        <w:spacing w:before="0" w:after="0" w:line="240" w:lineRule="auto"/>
        <w:ind w:left="-880" w:leftChars="-400" w:right="-933" w:rightChars="-424" w:firstLine="0" w:firstLineChars="0"/>
        <w:jc w:val="both"/>
      </w:pPr>
    </w:p>
    <w:p w14:paraId="03FABCBC">
      <w:p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Общение:</w:t>
      </w:r>
    </w:p>
    <w:p w14:paraId="315AEF7F">
      <w:pPr>
        <w:numPr>
          <w:ilvl w:val="0"/>
          <w:numId w:val="14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634EA15E">
      <w:pPr>
        <w:numPr>
          <w:ilvl w:val="0"/>
          <w:numId w:val="14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 w14:paraId="732C76FF">
      <w:pPr>
        <w:numPr>
          <w:ilvl w:val="0"/>
          <w:numId w:val="14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признавать возможность существования разных точек зрения;</w:t>
      </w:r>
    </w:p>
    <w:p w14:paraId="1035FA57">
      <w:pPr>
        <w:numPr>
          <w:ilvl w:val="0"/>
          <w:numId w:val="14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корректно и аргументированно высказывать своё мнение;</w:t>
      </w:r>
    </w:p>
    <w:p w14:paraId="63C49CC3">
      <w:pPr>
        <w:numPr>
          <w:ilvl w:val="0"/>
          <w:numId w:val="14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строить речевое высказывание в соответствии с поставленной задачей;</w:t>
      </w:r>
    </w:p>
    <w:p w14:paraId="0AC4B6CE">
      <w:pPr>
        <w:numPr>
          <w:ilvl w:val="0"/>
          <w:numId w:val="14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5AB8386A">
      <w:pPr>
        <w:numPr>
          <w:ilvl w:val="0"/>
          <w:numId w:val="14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14:paraId="6EDFE712">
      <w:pPr>
        <w:numPr>
          <w:ilvl w:val="0"/>
          <w:numId w:val="14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14:paraId="21681F45">
      <w:pPr>
        <w:spacing w:before="0" w:after="0" w:line="240" w:lineRule="auto"/>
        <w:ind w:left="-880" w:leftChars="-400" w:right="-933" w:rightChars="-424" w:firstLine="0" w:firstLineChars="0"/>
        <w:jc w:val="both"/>
      </w:pPr>
    </w:p>
    <w:p w14:paraId="022544D7">
      <w:p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Регулятивные универсальные учебные действия</w:t>
      </w:r>
    </w:p>
    <w:p w14:paraId="032CC167">
      <w:pPr>
        <w:spacing w:before="0" w:after="0" w:line="240" w:lineRule="auto"/>
        <w:ind w:left="-880" w:leftChars="-400" w:right="-933" w:rightChars="-424" w:firstLine="0" w:firstLineChars="0"/>
        <w:jc w:val="both"/>
      </w:pPr>
    </w:p>
    <w:p w14:paraId="40C5F4D2">
      <w:p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Самоорганизация:</w:t>
      </w:r>
    </w:p>
    <w:p w14:paraId="2D60EE72">
      <w:pPr>
        <w:numPr>
          <w:ilvl w:val="0"/>
          <w:numId w:val="15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планировать действия по решению учебной задачи для получения результата;</w:t>
      </w:r>
    </w:p>
    <w:p w14:paraId="223E2889">
      <w:pPr>
        <w:numPr>
          <w:ilvl w:val="0"/>
          <w:numId w:val="15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выстраивать последовательность выбранных действий.</w:t>
      </w:r>
    </w:p>
    <w:p w14:paraId="250FFF18">
      <w:p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Самоконтроль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64049A6D">
      <w:pPr>
        <w:numPr>
          <w:ilvl w:val="0"/>
          <w:numId w:val="16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причины успеха (неудач) учебной деятельности;</w:t>
      </w:r>
    </w:p>
    <w:p w14:paraId="24D671C1">
      <w:pPr>
        <w:numPr>
          <w:ilvl w:val="0"/>
          <w:numId w:val="16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 w14:paraId="081F955E">
      <w:pPr>
        <w:numPr>
          <w:ilvl w:val="0"/>
          <w:numId w:val="16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5242027F">
      <w:pPr>
        <w:numPr>
          <w:ilvl w:val="0"/>
          <w:numId w:val="16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14:paraId="7B2CCD5D">
      <w:pPr>
        <w:numPr>
          <w:ilvl w:val="0"/>
          <w:numId w:val="16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14:paraId="66374191">
      <w:p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Совместная деятельность:</w:t>
      </w:r>
    </w:p>
    <w:p w14:paraId="2F50E55B">
      <w:pPr>
        <w:numPr>
          <w:ilvl w:val="0"/>
          <w:numId w:val="17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3944D1A4">
      <w:pPr>
        <w:numPr>
          <w:ilvl w:val="0"/>
          <w:numId w:val="17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6D868E2D">
      <w:pPr>
        <w:numPr>
          <w:ilvl w:val="0"/>
          <w:numId w:val="17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 w14:paraId="24737EB0">
      <w:pPr>
        <w:numPr>
          <w:ilvl w:val="0"/>
          <w:numId w:val="17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ответственно выполнять свою часть работы;</w:t>
      </w:r>
    </w:p>
    <w:p w14:paraId="2DFA9CD9">
      <w:pPr>
        <w:numPr>
          <w:ilvl w:val="0"/>
          <w:numId w:val="17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свой вклад в общий результат;</w:t>
      </w:r>
    </w:p>
    <w:p w14:paraId="651E0E94">
      <w:pPr>
        <w:numPr>
          <w:ilvl w:val="0"/>
          <w:numId w:val="17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pacing w:val="-4"/>
          <w:sz w:val="28"/>
        </w:rPr>
        <w:t>выполнять совместные проектные задания с использованием предложенных образцов.</w:t>
      </w:r>
    </w:p>
    <w:p w14:paraId="15E84283">
      <w:pPr>
        <w:spacing w:before="0" w:after="0" w:line="240" w:lineRule="auto"/>
        <w:ind w:left="-880" w:leftChars="-400" w:right="-933" w:rightChars="-424" w:firstLine="0" w:firstLineChars="0"/>
        <w:jc w:val="both"/>
      </w:pPr>
    </w:p>
    <w:p w14:paraId="174DA77F">
      <w:pPr>
        <w:spacing w:before="0" w:after="0" w:line="240" w:lineRule="auto"/>
        <w:ind w:left="-880" w:leftChars="-400" w:right="-933" w:rightChars="-424" w:firstLine="0" w:firstLineChars="0"/>
        <w:jc w:val="both"/>
        <w:rPr>
          <w:rFonts w:ascii="Times New Roman" w:hAnsi="Times New Roman"/>
          <w:b/>
          <w:i w:val="0"/>
          <w:color w:val="000000"/>
          <w:sz w:val="28"/>
        </w:rPr>
      </w:pP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</w:t>
      </w:r>
    </w:p>
    <w:p w14:paraId="3C392A2F">
      <w:pPr>
        <w:spacing w:before="0" w:after="0" w:line="240" w:lineRule="auto"/>
        <w:ind w:left="-880" w:leftChars="-400" w:right="-933" w:rightChars="-424" w:firstLine="0" w:firstLineChars="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5EA13AD1">
      <w:p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4 КЛАСС</w:t>
      </w:r>
    </w:p>
    <w:p w14:paraId="2B290241">
      <w:p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четвёртом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научится:</w:t>
      </w:r>
    </w:p>
    <w:p w14:paraId="62CB6163">
      <w:pPr>
        <w:spacing w:before="0" w:after="0" w:line="240" w:lineRule="auto"/>
        <w:ind w:left="-880" w:leftChars="-400" w:right="-933" w:rightChars="-424" w:firstLine="0" w:firstLineChars="0"/>
        <w:jc w:val="both"/>
      </w:pPr>
    </w:p>
    <w:p w14:paraId="7E9A19E9">
      <w:pPr>
        <w:numPr>
          <w:ilvl w:val="0"/>
          <w:numId w:val="18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14:paraId="5531AAB2">
      <w:pPr>
        <w:numPr>
          <w:ilvl w:val="0"/>
          <w:numId w:val="18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роль языка как основного средства общения;</w:t>
      </w:r>
    </w:p>
    <w:p w14:paraId="0E5A6CA6">
      <w:pPr>
        <w:numPr>
          <w:ilvl w:val="0"/>
          <w:numId w:val="18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14:paraId="3EC139D3">
      <w:pPr>
        <w:numPr>
          <w:ilvl w:val="0"/>
          <w:numId w:val="18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правильную устную и письменную речь как показатель общей культуры человека;</w:t>
      </w:r>
    </w:p>
    <w:p w14:paraId="5E6F638F">
      <w:pPr>
        <w:numPr>
          <w:ilvl w:val="0"/>
          <w:numId w:val="18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звуко-буквенный разбор слов (в соответствии с предложенным в учебнике алгоритмом);</w:t>
      </w:r>
    </w:p>
    <w:p w14:paraId="35CBB67A">
      <w:pPr>
        <w:numPr>
          <w:ilvl w:val="0"/>
          <w:numId w:val="18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подбирать к предложенным словам синонимы; подбирать к предложенным словам антонимы;</w:t>
      </w:r>
    </w:p>
    <w:p w14:paraId="4C6BB744">
      <w:pPr>
        <w:numPr>
          <w:ilvl w:val="0"/>
          <w:numId w:val="18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 w14:paraId="1E1B7B26">
      <w:pPr>
        <w:numPr>
          <w:ilvl w:val="0"/>
          <w:numId w:val="18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14:paraId="21C31497">
      <w:pPr>
        <w:numPr>
          <w:ilvl w:val="0"/>
          <w:numId w:val="18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14:paraId="147A28A8">
      <w:pPr>
        <w:numPr>
          <w:ilvl w:val="0"/>
          <w:numId w:val="18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14:paraId="184C82EE">
      <w:pPr>
        <w:numPr>
          <w:ilvl w:val="0"/>
          <w:numId w:val="18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14:paraId="1E36872A">
      <w:pPr>
        <w:numPr>
          <w:ilvl w:val="0"/>
          <w:numId w:val="18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14:paraId="1E3CC5CD">
      <w:pPr>
        <w:numPr>
          <w:ilvl w:val="0"/>
          <w:numId w:val="18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14:paraId="15A4E864">
      <w:pPr>
        <w:numPr>
          <w:ilvl w:val="0"/>
          <w:numId w:val="18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предложение, словосочетание и слово;</w:t>
      </w:r>
    </w:p>
    <w:p w14:paraId="484E763D">
      <w:pPr>
        <w:numPr>
          <w:ilvl w:val="0"/>
          <w:numId w:val="18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 w14:paraId="1125194A">
      <w:pPr>
        <w:numPr>
          <w:ilvl w:val="0"/>
          <w:numId w:val="18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распространённые и нераспространённые предложения;</w:t>
      </w:r>
    </w:p>
    <w:p w14:paraId="1B17E06A">
      <w:pPr>
        <w:numPr>
          <w:ilvl w:val="0"/>
          <w:numId w:val="18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14:paraId="4472D497">
      <w:pPr>
        <w:numPr>
          <w:ilvl w:val="0"/>
          <w:numId w:val="18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14:paraId="248F4614">
      <w:pPr>
        <w:numPr>
          <w:ilvl w:val="0"/>
          <w:numId w:val="18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производить синтаксический разбор простого предложения;</w:t>
      </w:r>
    </w:p>
    <w:p w14:paraId="481A0FC8">
      <w:pPr>
        <w:numPr>
          <w:ilvl w:val="0"/>
          <w:numId w:val="18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место орфограммы в слове и между словами по изученным правилам;</w:t>
      </w:r>
    </w:p>
    <w:p w14:paraId="78B265BC">
      <w:pPr>
        <w:numPr>
          <w:ilvl w:val="0"/>
          <w:numId w:val="18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14:paraId="237C9E7D">
      <w:pPr>
        <w:numPr>
          <w:ilvl w:val="0"/>
          <w:numId w:val="18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правильно списывать тексты объёмом не более 85 слов;</w:t>
      </w:r>
    </w:p>
    <w:p w14:paraId="6F93B341">
      <w:pPr>
        <w:numPr>
          <w:ilvl w:val="0"/>
          <w:numId w:val="18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писать под диктовку тексты объёмом не более 80 слов с учётом изученных правил правописания;</w:t>
      </w:r>
    </w:p>
    <w:p w14:paraId="7362E037">
      <w:pPr>
        <w:numPr>
          <w:ilvl w:val="0"/>
          <w:numId w:val="18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и исправлять орфографические и пунктуационные ошибки по изученным правилам;</w:t>
      </w:r>
    </w:p>
    <w:p w14:paraId="40F0A5F0">
      <w:pPr>
        <w:numPr>
          <w:ilvl w:val="0"/>
          <w:numId w:val="18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14:paraId="2CEF3458">
      <w:pPr>
        <w:numPr>
          <w:ilvl w:val="0"/>
          <w:numId w:val="18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14:paraId="669D41D2">
      <w:pPr>
        <w:numPr>
          <w:ilvl w:val="0"/>
          <w:numId w:val="18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14:paraId="3668B268">
      <w:pPr>
        <w:numPr>
          <w:ilvl w:val="0"/>
          <w:numId w:val="18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14:paraId="0FBBBA73">
      <w:pPr>
        <w:numPr>
          <w:ilvl w:val="0"/>
          <w:numId w:val="18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корректировать порядок предложений и частей текста;</w:t>
      </w:r>
    </w:p>
    <w:p w14:paraId="56D4746A">
      <w:pPr>
        <w:numPr>
          <w:ilvl w:val="0"/>
          <w:numId w:val="18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план к заданным текстам;</w:t>
      </w:r>
    </w:p>
    <w:p w14:paraId="1A1147CC">
      <w:pPr>
        <w:numPr>
          <w:ilvl w:val="0"/>
          <w:numId w:val="18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подробный пересказ текста (устно и письменно);</w:t>
      </w:r>
    </w:p>
    <w:p w14:paraId="5E89A7A8">
      <w:pPr>
        <w:numPr>
          <w:ilvl w:val="0"/>
          <w:numId w:val="18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выборочный пересказ текста (устно);</w:t>
      </w:r>
    </w:p>
    <w:p w14:paraId="29665712">
      <w:pPr>
        <w:numPr>
          <w:ilvl w:val="0"/>
          <w:numId w:val="18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писать (после предварительной подготовки) сочинения по заданным темам;</w:t>
      </w:r>
    </w:p>
    <w:p w14:paraId="6FAF6F58">
      <w:pPr>
        <w:numPr>
          <w:ilvl w:val="0"/>
          <w:numId w:val="18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14:paraId="7EE390ED">
      <w:pPr>
        <w:numPr>
          <w:ilvl w:val="0"/>
          <w:numId w:val="18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своими словами значение изученных понятий; использовать изученные понятия;</w:t>
      </w:r>
    </w:p>
    <w:p w14:paraId="46C0A890">
      <w:pPr>
        <w:numPr>
          <w:ilvl w:val="0"/>
          <w:numId w:val="18"/>
        </w:numPr>
        <w:spacing w:before="0" w:after="0" w:line="240" w:lineRule="auto"/>
        <w:ind w:left="-880" w:leftChars="-400" w:right="-933" w:rightChars="-4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14:paraId="429D72E1">
      <w:pPr>
        <w:spacing w:line="240" w:lineRule="auto"/>
        <w:ind w:left="-880" w:leftChars="-400" w:right="-933" w:rightChars="-424" w:firstLine="0" w:firstLineChars="0"/>
        <w:jc w:val="both"/>
        <w:sectPr>
          <w:pgSz w:w="11906" w:h="16383"/>
          <w:cols w:space="720" w:num="1"/>
        </w:sectPr>
      </w:pPr>
      <w:bookmarkStart w:id="12" w:name="block-53204510"/>
    </w:p>
    <w:bookmarkEnd w:id="11"/>
    <w:bookmarkEnd w:id="12"/>
    <w:p w14:paraId="5B60D8DA">
      <w:pPr>
        <w:spacing w:before="0" w:after="0"/>
        <w:ind w:left="120"/>
        <w:jc w:val="left"/>
      </w:pPr>
      <w:bookmarkStart w:id="13" w:name="block-53204511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 w14:paraId="50F71AA9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4 КЛАСС </w:t>
      </w:r>
    </w:p>
    <w:tbl>
      <w:tblPr>
        <w:tblStyle w:val="7"/>
        <w:tblW w:w="14513" w:type="dxa"/>
        <w:tblCellSpacing w:w="0" w:type="dxa"/>
        <w:tblInd w:w="-811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4762"/>
        <w:gridCol w:w="1506"/>
        <w:gridCol w:w="1741"/>
        <w:gridCol w:w="1827"/>
        <w:gridCol w:w="3555"/>
      </w:tblGrid>
      <w:tr w14:paraId="543105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C4D1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3AB9FE0A">
            <w:pPr>
              <w:spacing w:before="0" w:after="0"/>
              <w:ind w:left="135"/>
              <w:jc w:val="left"/>
            </w:pPr>
          </w:p>
        </w:tc>
        <w:tc>
          <w:tcPr>
            <w:tcW w:w="47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CEC9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8AEED4A">
            <w:pPr>
              <w:spacing w:before="0" w:after="0"/>
              <w:ind w:left="135"/>
              <w:jc w:val="left"/>
            </w:pPr>
          </w:p>
        </w:tc>
        <w:tc>
          <w:tcPr>
            <w:tcW w:w="5074" w:type="dxa"/>
            <w:gridSpan w:val="3"/>
            <w:tcMar>
              <w:top w:w="50" w:type="dxa"/>
              <w:left w:w="100" w:type="dxa"/>
            </w:tcMar>
            <w:vAlign w:val="center"/>
          </w:tcPr>
          <w:p w14:paraId="2B2CD27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35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D55C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8893A1C">
            <w:pPr>
              <w:spacing w:before="0" w:after="0"/>
              <w:ind w:left="135"/>
              <w:jc w:val="left"/>
            </w:pPr>
          </w:p>
        </w:tc>
      </w:tr>
      <w:tr w14:paraId="76E967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2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AF4B51F">
            <w:pPr>
              <w:jc w:val="left"/>
            </w:pPr>
          </w:p>
        </w:tc>
        <w:tc>
          <w:tcPr>
            <w:tcW w:w="4762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7C018C0">
            <w:pPr>
              <w:jc w:val="left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14:paraId="363093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124869F0">
            <w:pPr>
              <w:spacing w:before="0" w:after="0"/>
              <w:ind w:left="135"/>
              <w:jc w:val="left"/>
            </w:pP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14:paraId="2DC2BC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Контроль</w:t>
            </w:r>
            <w:r>
              <w:rPr>
                <w:rFonts w:hint="default" w:ascii="Times New Roman" w:hAnsi="Times New Roman"/>
                <w:b/>
                <w:i w:val="0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ные работы </w:t>
            </w:r>
          </w:p>
          <w:p w14:paraId="28210743">
            <w:pPr>
              <w:spacing w:before="0" w:after="0"/>
              <w:ind w:left="135"/>
              <w:jc w:val="left"/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14:paraId="5CE794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Практичес</w:t>
            </w:r>
            <w:r>
              <w:rPr>
                <w:rFonts w:hint="default" w:ascii="Times New Roman" w:hAnsi="Times New Roman"/>
                <w:b/>
                <w:i w:val="0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кие работы </w:t>
            </w:r>
          </w:p>
          <w:p w14:paraId="54209CDE">
            <w:pPr>
              <w:spacing w:before="0" w:after="0"/>
              <w:ind w:left="135"/>
              <w:jc w:val="left"/>
            </w:pPr>
          </w:p>
        </w:tc>
        <w:tc>
          <w:tcPr>
            <w:tcW w:w="3555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ABC3D3A">
            <w:pPr>
              <w:jc w:val="left"/>
            </w:pPr>
          </w:p>
        </w:tc>
      </w:tr>
      <w:tr w14:paraId="6C495C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C05068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14:paraId="73BE49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14:paraId="258F80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14:paraId="0E814C4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14:paraId="5729E04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352CC8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https://m.edsoo.ru/7f411da6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66DF6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DAE8B2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14:paraId="45007D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Фонетика и графика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14:paraId="5A0245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14:paraId="463EBDC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14:paraId="67941D6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6B7215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https://m.edsoo.ru/7f411da6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64CBD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EB38F3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14:paraId="6350E3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Лексика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14:paraId="144280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14:paraId="516D0D2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14:paraId="51CFED8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7C8E26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https://m.edsoo.ru/7f411da6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B0787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F3E4DE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14:paraId="6C4457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 слова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14:paraId="0B6197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14:paraId="0417145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14:paraId="3A6A137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69BA26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https://m.edsoo.ru/7f411da6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4F442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6CEAA0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14:paraId="2CEA68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14:paraId="23FD1A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43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14:paraId="517352E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14:paraId="7B5B438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48143F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https://m.edsoo.ru/7f411da6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2248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90DD47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14:paraId="202176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14:paraId="100A06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14:paraId="497397B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14:paraId="3247D19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44DE1E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https://m.edsoo.ru/7f411da6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E31C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3C474A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14:paraId="275C89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14:paraId="15C010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50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14:paraId="55D262A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14:paraId="44D9F6E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230477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https://m.edsoo.ru/7f411da6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E7FBE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09C0F6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14:paraId="76CCC3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Развитие речи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14:paraId="7B72BA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14:paraId="694C3F1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14:paraId="433CA2D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1130D4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https://m.edsoo.ru/7f411da6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2E30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84" w:type="dxa"/>
            <w:gridSpan w:val="2"/>
            <w:tcMar>
              <w:top w:w="50" w:type="dxa"/>
              <w:left w:w="100" w:type="dxa"/>
            </w:tcMar>
            <w:vAlign w:val="center"/>
          </w:tcPr>
          <w:p w14:paraId="2B5E87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Резервное время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14:paraId="5C63275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14:paraId="2ACE1F5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14:paraId="162510E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75F4B6A2">
            <w:pPr>
              <w:spacing w:before="0" w:after="0"/>
              <w:ind w:left="135"/>
              <w:jc w:val="left"/>
            </w:pPr>
          </w:p>
        </w:tc>
      </w:tr>
      <w:tr w14:paraId="5A0B14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84" w:type="dxa"/>
            <w:gridSpan w:val="2"/>
            <w:tcMar>
              <w:top w:w="50" w:type="dxa"/>
              <w:left w:w="100" w:type="dxa"/>
            </w:tcMar>
            <w:vAlign w:val="center"/>
          </w:tcPr>
          <w:p w14:paraId="6FCBBF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14:paraId="6032130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170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14:paraId="06B397AA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14:paraId="27F1438F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105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52B409C2">
            <w:pPr>
              <w:jc w:val="left"/>
            </w:pPr>
          </w:p>
        </w:tc>
      </w:tr>
    </w:tbl>
    <w:p w14:paraId="63ADB807"/>
    <w:p w14:paraId="5171F52F">
      <w:pPr>
        <w:sectPr>
          <w:pgSz w:w="16383" w:h="11906" w:orient="landscape"/>
          <w:cols w:space="720" w:num="1"/>
        </w:sectPr>
      </w:pPr>
      <w:bookmarkStart w:id="14" w:name="block-53204511"/>
    </w:p>
    <w:bookmarkEnd w:id="13"/>
    <w:bookmarkEnd w:id="14"/>
    <w:p w14:paraId="4635C2F4">
      <w:pPr>
        <w:spacing w:before="0" w:after="0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  <w:bookmarkStart w:id="15" w:name="block-53204513"/>
      <w:r>
        <w:rPr>
          <w:rFonts w:ascii="Times New Roman" w:hAnsi="Times New Roman"/>
          <w:b/>
          <w:i w:val="0"/>
          <w:color w:val="000000"/>
          <w:sz w:val="28"/>
        </w:rPr>
        <w:t xml:space="preserve">  ПОУРОЧНОЕ ПЛАНИРОВАНИЕ</w:t>
      </w:r>
    </w:p>
    <w:p w14:paraId="00ED77EA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4 КЛАСС </w:t>
      </w:r>
    </w:p>
    <w:tbl>
      <w:tblPr>
        <w:tblStyle w:val="7"/>
        <w:tblW w:w="14460" w:type="dxa"/>
        <w:tblCellSpacing w:w="0" w:type="dxa"/>
        <w:tblInd w:w="-728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5235"/>
        <w:gridCol w:w="1125"/>
        <w:gridCol w:w="1338"/>
        <w:gridCol w:w="1399"/>
        <w:gridCol w:w="1068"/>
        <w:gridCol w:w="3290"/>
      </w:tblGrid>
      <w:tr w14:paraId="201F4D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10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4AF4B5">
            <w:pPr>
              <w:spacing w:before="0" w:after="0"/>
              <w:ind w:left="135"/>
              <w:jc w:val="center"/>
              <w:rPr>
                <w:rFonts w:ascii="Times New Roman" w:hAnsi="Times New Roman"/>
                <w:b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№</w:t>
            </w:r>
          </w:p>
          <w:p w14:paraId="77481930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п/п</w:t>
            </w:r>
          </w:p>
          <w:p w14:paraId="19EED1E3">
            <w:pPr>
              <w:spacing w:before="0" w:after="0"/>
              <w:ind w:left="135"/>
              <w:jc w:val="left"/>
            </w:pPr>
          </w:p>
        </w:tc>
        <w:tc>
          <w:tcPr>
            <w:tcW w:w="523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5094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032A6D43">
            <w:pPr>
              <w:spacing w:before="0" w:after="0"/>
              <w:ind w:left="135"/>
              <w:jc w:val="left"/>
            </w:pPr>
          </w:p>
        </w:tc>
        <w:tc>
          <w:tcPr>
            <w:tcW w:w="3862" w:type="dxa"/>
            <w:gridSpan w:val="3"/>
            <w:tcMar>
              <w:top w:w="50" w:type="dxa"/>
              <w:left w:w="100" w:type="dxa"/>
            </w:tcMar>
            <w:vAlign w:val="center"/>
          </w:tcPr>
          <w:p w14:paraId="20926A7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0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F5D4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Дата изуче</w:t>
            </w:r>
            <w:r>
              <w:rPr>
                <w:rFonts w:hint="default" w:ascii="Times New Roman" w:hAnsi="Times New Roman"/>
                <w:b/>
                <w:i w:val="0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ния </w:t>
            </w:r>
          </w:p>
          <w:p w14:paraId="6142C297">
            <w:pPr>
              <w:spacing w:before="0" w:after="0"/>
              <w:ind w:left="135"/>
              <w:jc w:val="left"/>
            </w:pPr>
          </w:p>
        </w:tc>
        <w:tc>
          <w:tcPr>
            <w:tcW w:w="32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A061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BD95395">
            <w:pPr>
              <w:spacing w:before="0" w:after="0"/>
              <w:ind w:left="135"/>
              <w:jc w:val="left"/>
            </w:pPr>
          </w:p>
        </w:tc>
      </w:tr>
      <w:tr w14:paraId="5A0E84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40BEECE">
            <w:pPr>
              <w:jc w:val="left"/>
            </w:pPr>
          </w:p>
        </w:tc>
        <w:tc>
          <w:tcPr>
            <w:tcW w:w="5235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3E70D71">
            <w:pPr>
              <w:jc w:val="left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155EA7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0C85F97E">
            <w:pPr>
              <w:spacing w:before="0" w:after="0"/>
              <w:ind w:left="135"/>
              <w:jc w:val="left"/>
            </w:pP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724CDE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Контро</w:t>
            </w:r>
            <w:r>
              <w:rPr>
                <w:rFonts w:hint="default" w:ascii="Times New Roman" w:hAnsi="Times New Roman"/>
                <w:b/>
                <w:i w:val="0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льные работы </w:t>
            </w:r>
          </w:p>
          <w:p w14:paraId="26466F40">
            <w:pPr>
              <w:spacing w:before="0" w:after="0"/>
              <w:ind w:left="135"/>
              <w:jc w:val="left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7831F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Практи</w:t>
            </w:r>
            <w:r>
              <w:rPr>
                <w:rFonts w:hint="default" w:ascii="Times New Roman" w:hAnsi="Times New Roman"/>
                <w:b/>
                <w:i w:val="0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ческие работы </w:t>
            </w:r>
          </w:p>
          <w:p w14:paraId="1A754047">
            <w:pPr>
              <w:spacing w:before="0" w:after="0"/>
              <w:ind w:left="135"/>
              <w:jc w:val="left"/>
            </w:pPr>
          </w:p>
        </w:tc>
        <w:tc>
          <w:tcPr>
            <w:tcW w:w="1068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43321B8">
            <w:pPr>
              <w:jc w:val="left"/>
            </w:pPr>
          </w:p>
        </w:tc>
        <w:tc>
          <w:tcPr>
            <w:tcW w:w="329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70705EE">
            <w:pPr>
              <w:jc w:val="left"/>
            </w:pPr>
          </w:p>
        </w:tc>
      </w:tr>
      <w:tr w14:paraId="40A56D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7FE62DB4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7FD56473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08EDFC51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77EB30D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EE1BDB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BC823E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01.09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63898432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"https://m.edsoo.ru/f8434f36"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https://m.edsoo.ru/f8434f36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381A99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3F94C6D0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2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0E173442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Текст: тема и основная мысль. Текст и его план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5C8C26F4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216F0AE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B019FE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83DEBB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02.09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16A8B5C6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"https://m.edsoo.ru/f843565c"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https://m.edsoo.ru/f843565c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3CA7EB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6F35DBAF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3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725977DF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Текст: заголовок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A2AB748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5C87EF4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C54553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BB7A9E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03.09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11A61F95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"https://m.edsoo.ru/f843565c"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https://m.edsoo.ru/f843565c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67EE29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39F20C10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4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3255D301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Текст. План текста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024C60A2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0491A63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661C76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ADAD85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04.09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1A64E428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"https://m.edsoo.ru/f84452d2"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https://m.edsoo.ru/f84452d2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74D748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57760E1C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5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2BB69239">
            <w:pPr>
              <w:spacing w:before="0" w:after="0"/>
              <w:ind w:left="135"/>
              <w:jc w:val="left"/>
              <w:rPr>
                <w:color w:val="auto"/>
              </w:rPr>
            </w:pPr>
            <w:bookmarkStart w:id="23" w:name="_GoBack"/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Текст. Структура текста. Составление текста (сказки) по его началу</w:t>
            </w:r>
            <w:bookmarkEnd w:id="23"/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006E63A1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183BE88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54727A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42EC68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05.09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63798633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"https://m.edsoo.ru/f84452d2"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https://m.edsoo.ru/f84452d2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75DABB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7D38B804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6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3A7F2FBE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Вспоминаем типы текстов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2DD12EF8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63B8D302">
            <w:pPr>
              <w:spacing w:before="0" w:after="0" w:line="276" w:lineRule="auto"/>
              <w:ind w:left="135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6C65DC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93591D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08.09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7A3DC498">
            <w:pPr>
              <w:spacing w:before="0" w:after="0"/>
              <w:ind w:left="135"/>
              <w:jc w:val="left"/>
              <w:rPr>
                <w:color w:val="auto"/>
              </w:rPr>
            </w:pPr>
          </w:p>
        </w:tc>
      </w:tr>
      <w:tr w14:paraId="68E10B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6497F1BA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7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4F8A4741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6551A143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151E07D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0DD4B2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7B7135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09.09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2089089D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"https://m.edsoo.ru/f843585a"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https://m.edsoo.ru/f843585a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,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"https://m.edsoo.ru/f843617e"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https://m.edsoo.ru/f843617e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,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"https://m.edsoo.ru/f8437a56"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https://m.edsoo.ru/f8437a56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69DAA6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36F6AA03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8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175B7BF5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Текст. Образные языковые средства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0756E6BA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3F63F87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A6B16D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C583D3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6393029C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"https://m.edsoo.ru/f8443586"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https://m.edsoo.ru/f8443586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158692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59F4AF44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9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48C76230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3E4A246B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7E7EBBA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EB0083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7388D4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4931FC99">
            <w:pPr>
              <w:spacing w:before="0" w:after="0"/>
              <w:ind w:left="135"/>
              <w:jc w:val="left"/>
              <w:rPr>
                <w:rFonts w:hint="default"/>
                <w:color w:val="auto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"https://m.edsoo.ru/f8443586"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https://m.edsoo.ru/f8443586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502A33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1E7B7252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10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4E4EEDFA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22E2BD04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22B1D38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9EB053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FA137A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6BD1A2AE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"https://m.edsoo.ru/f8443a04"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https://m.edsoo.ru/f8443a04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10F305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09D5C47E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11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39E4B259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397438F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6130D7B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779D75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277333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15.09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10055271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"https://m.edsoo.ru/f8435af8"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https://m.edsoo.ru/f8435af8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493659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0E85EF91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12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6E816947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5748E533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0152818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DC86F1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04CD65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4E28B3B7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"https://m.edsoo.ru/f8435af8"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https://m.edsoo.ru/f8435af8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3AB994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098DDD05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13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6E170FC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Входной контрольный диктант.</w:t>
            </w:r>
          </w:p>
          <w:p w14:paraId="7298C22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Проверка знаний полученных в 3 классе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6D7E3DB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20B8954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8050F9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CD247A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17.09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40084C91">
            <w:pPr>
              <w:spacing w:before="0" w:after="0"/>
              <w:ind w:left="135"/>
              <w:jc w:val="left"/>
              <w:rPr>
                <w:color w:val="auto"/>
              </w:rPr>
            </w:pPr>
          </w:p>
        </w:tc>
      </w:tr>
      <w:tr w14:paraId="5528F8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0600D314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14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1B53DB60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Распростран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  <w:lang w:val="ru-RU"/>
              </w:rPr>
              <w:t>ё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нные и нераспространенные предложения</w:t>
            </w: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.</w:t>
            </w:r>
          </w:p>
          <w:p w14:paraId="24D009E1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Словосочетание</w:t>
            </w: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.</w:t>
            </w:r>
          </w:p>
          <w:p w14:paraId="7B1FBCEB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Работа над ошибками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0F4503BA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236C5E2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FBF863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DEAA8D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01ACF15B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"https://m.edsoo.ru/f8435c42"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https://m.edsoo.ru/f8435c42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1176CD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0705D55D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15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0F7822A9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Связь слов в словосочетании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34D2956B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4CC8877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BD21FC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314EF9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550CC696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"https://m.edsoo.ru/f84359a4"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https://m.edsoo.ru/f84359a4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1F0F7F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6A0A84E6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16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61651BA3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6AEB96CD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7A98009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BB4B5F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A8ED93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22.09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5B198F58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"https://m.edsoo.ru/fa251244"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https://m.edsoo.ru/fa251244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154B7B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72170852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17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5C14C331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Связь слов в словосочетании: обобщение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60B8AC24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7EEFE3D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F1FCBC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763054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20C87D5B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"https://m.edsoo.ru/f8436034"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https://m.edsoo.ru/f8436034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680853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1D5D1AD2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18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78AB4143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Предложение и словосочетание: сходство и различие. Тренинг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6A679249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409EAE7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56477F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8F0F14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24.09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72A163CD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"https://m.edsoo.ru/fa2513de"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https://m.edsoo.ru/fa2513de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6997AF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7FAF5F69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19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4353274E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Учимся пересказывать: подробный письменный пересказ текста.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1CB129AD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21F21CD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2CEF38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60C7EC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1E3612CB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"https://m.edsoo.ru/f84359a4"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https://m.edsoo.ru/f84359a4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5F7CC7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13195D90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20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27DB4DAD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290FFCC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1E32096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230219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E13AA6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3618FCD6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"https://m.edsoo.ru/f8441466"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https://m.edsoo.ru/f8441466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413DEF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1E9EB875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21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475DB93E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1B16A0DB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1C78D41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CC1762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E6BF26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29.09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23D2145B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"https://m.edsoo.ru/fa251244"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https://m.edsoo.ru/fa251244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6D1908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09A2ACA6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22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389B839D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22EF8169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16C5ECA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D2B708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51AEBC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5CE06CB0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"https://m.edsoo.ru/f8438e60"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https://m.edsoo.ru/f8438e60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1735EC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7448BB63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23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15452B21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6028AB10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3D2E4FB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4AFB7A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D2D8AD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01.10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7728633C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"https://m.edsoo.ru/f8438e60"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https://m.edsoo.ru/f8438e60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784C72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28971782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24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3DB13648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6215BAD9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70E71ED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E6F94F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4A5128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02.10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3B4ACD65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"https://m.edsoo.ru/f8439018"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https://m.edsoo.ru/f8439018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4D1442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0E86BE74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25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1CA4B047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F03A210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7C46AD5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FEA7BC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575025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1900755E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"https://m.edsoo.ru/f8427ef8"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https://m.edsoo.ru/f8427ef8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20BA93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69634D9A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26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7A7B06B4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1486E413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7DE6A55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A2D138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12E3E9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06.10</w:t>
            </w:r>
          </w:p>
        </w:tc>
        <w:tc>
          <w:tcPr>
            <w:tcW w:w="329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58ACD2F"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"https://m.edsoo.ru/f8427ef8"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https://m.edsoo.ru/f8427ef8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5831F4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5BAD21B4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27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078B3978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074658BD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25694D0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29D729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5780E2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07.10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3710D7F4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"https://m.edsoo.ru/f842809c"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https://m.edsoo.ru/f842809c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7149EC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1BB05949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28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17A79E21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11C52FD5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43C289B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872E2B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C0D960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08.10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2A3117CF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"https://m.edsoo.ru/f8439018"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https://m.edsoo.ru/f8439018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31C92A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1F9D1ED7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29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40ECBAF2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Резервный урок по разделу развитие речи: работаем с текстами. Написание текста по репродукции картины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0A5127B6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56C6601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9D83AD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50A84E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09.10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0D61C560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"https://m.edsoo.ru/f8445822"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https://m.edsoo.ru/f8445822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2AAFFE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2082EC5F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30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4A55F4D9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Запятая между однородными членами. Тренинг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05CBCCB0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340FC2A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61F0A2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53183D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7B87C686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"https://m.edsoo.ru/f84391a8"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https://m.edsoo.ru/f84391a8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0FAFD2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20E9B812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31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74EB6FA9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Запятая между однородными членами, соедин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  <w:lang w:val="ru-RU"/>
              </w:rPr>
              <w:t>ё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нными союзом. Тренинг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8445FF4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412787B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ED08C6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EC6399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13.10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315C3B45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"https://m.edsoo.ru/f84391a8"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https://m.edsoo.ru/f84391a8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655E73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527835FE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32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50F28B6F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4C566032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5C3160C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6FC67B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695ADD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14.10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2EF9DB2C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"https://m.edsoo.ru/f844436e"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https://m.edsoo.ru/f844436e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76DD1D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0DD37E7A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33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352453A7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Союз как часть речи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39BDB985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68126F5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9787C9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94D91C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7B70D1A4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"https://m.edsoo.ru/f84445f8"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https://m.edsoo.ru/f84445f8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612057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591B36F0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34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1C2EDEF4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Сложные предложения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370EED5E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4EE9A34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11D8A1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278488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6966DFD1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"https://m.edsoo.ru/f84444d6"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https://m.edsoo.ru/f84444d6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39C05D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40B0D799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35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5FCE7330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Сложные предложения с союзами и, а, но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5A447C65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3623B7C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21DAE2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0F2439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54690541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"https://m.edsoo.ru/f84448dc"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https://m.edsoo.ru/f84448dc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5F3A1E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54B1EEB3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36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43717B00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B6C0DF8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1829876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FECF1B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1335A4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20.10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47A6D226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"https://m.edsoo.ru/f84444d6"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https://m.edsoo.ru/f84444d6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280CE5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7B535A8A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37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29F5A085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3D901989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1F54615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4ACCF0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5BE613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1C18C667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"https://m.edsoo.ru/f8444ada"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https://m.edsoo.ru/f8444ada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25A8B4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28A597F5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38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4EBF90B4">
            <w:pPr>
              <w:spacing w:before="0" w:after="0"/>
              <w:ind w:left="135"/>
              <w:jc w:val="left"/>
              <w:rPr>
                <w:rFonts w:hint="default"/>
                <w:color w:val="auto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Диктант с грамматическим заданием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65894C81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586BE0A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9AA893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DA8860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22.10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0E8BD465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"https://m.edsoo.ru/f8444bfc"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https://m.edsoo.ru/f8444bfc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205A04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000251CB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39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2EDFF8FB">
            <w:pPr>
              <w:spacing w:before="0" w:after="0"/>
              <w:ind w:left="135"/>
              <w:jc w:val="left"/>
              <w:rPr>
                <w:rFonts w:hint="default"/>
                <w:color w:val="auto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Сложные предложения без союзов. 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  <w:lang w:val="ru-RU"/>
              </w:rPr>
              <w:t>Работа</w:t>
            </w: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 xml:space="preserve"> над ошибками.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66B1D38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5D09AC4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FAAE57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EDF70F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3D67858D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"https://m.edsoo.ru/f8444f3a"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https://m.edsoo.ru/f8444f3a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4DF517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7F621F6B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40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7DC9371A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545E14AC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022F784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3ACDE9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DFAE87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201E3C89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"https://m.edsoo.ru/f84453f4"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https://m.edsoo.ru/f84453f4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54DDE2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337302CB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41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15E3D4B4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27BDE006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13AA7B1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EB6F38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2D6DFE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05.11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5831BB10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"https://m.edsoo.ru/f84456e2"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https://m.edsoo.ru/f84456e2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204155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26A2201C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42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4E1DADC9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5FC233C6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4D7C5EE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96C0EC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C163BB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06.11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166C252D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"https://m.edsoo.ru/f84391a8"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https://m.edsoo.ru/f84391a8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0E3956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0AD549A4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43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1C8EE7A7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51E1924C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164B158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A7BC4F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2655EB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07.11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0F6B6F76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"https://m.edsoo.ru/f843876c"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https://m.edsoo.ru/f843876c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1D71DF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5C6AA4FE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44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633CEA8F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4CF56216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67B0643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D5A177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BE1209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10.11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3F37020D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"https://m.edsoo.ru/f8436656"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https://m.edsoo.ru/f8436656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45D9B6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74611901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45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13DC4573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DDADFC1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622C23C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F1F2A0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AFCD33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027E9D51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"https://m.edsoo.ru/f8436818"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https://m.edsoo.ru/f8436818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272758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2ABA60A5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46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68358188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35126F20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7C3C5E3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FCBD61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B8568A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12.11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481478BF">
            <w:pPr>
              <w:spacing w:before="0" w:after="0"/>
              <w:ind w:left="135"/>
              <w:jc w:val="left"/>
              <w:rPr>
                <w:color w:val="auto"/>
              </w:rPr>
            </w:pPr>
          </w:p>
        </w:tc>
      </w:tr>
      <w:tr w14:paraId="0B5F96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50D948BC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47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1479522A">
            <w:pPr>
              <w:spacing w:before="0" w:after="0"/>
              <w:ind w:left="135"/>
              <w:jc w:val="left"/>
              <w:rPr>
                <w:rFonts w:hint="default"/>
                <w:color w:val="auto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Наблюдаем за использованием в речи фразеологизмов</w:t>
            </w: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. Работа над ошибками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01101F56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49125E8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FFB0DB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436458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7A648B3C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"https://m.edsoo.ru/f843698a"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https://m.edsoo.ru/f843698a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01400B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00D0E45C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48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2086AC25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Учимся понимать фразеологизмы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156A859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267E69E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73F37B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D1109E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4EB113AC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"https://m.edsoo.ru/f843698a"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https://m.edsoo.ru/f843698a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5DE913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5A147B8E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49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7E3E6AC7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Учимся использовать фразеологизмы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477D0B4D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0F1C7C2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54C34C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CA3EFD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17.11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7DDCA07A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"https://m.edsoo.ru/f843698a"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https://m.edsoo.ru/f843698a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72D1EC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4A7CBF6D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50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19498578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Повторяем состав слова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42B20B54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15102BB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2DCDF4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CAC461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18.11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415BA088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"https://m.edsoo.ru/f8436b10"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https://m.edsoo.ru/f8436b10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4CF91B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74292431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51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3A2D3E3B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Основа слова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63D2A4E6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5D28A24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F2CABB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445031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19.11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79787F90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"https://m.edsoo.ru/f8436caa"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https://m.edsoo.ru/f8436caa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021A31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22B2CC80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52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0F3E95D6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1E9D268B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73E3E0A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38047F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9D5FEA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3BAAFC3B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"https://m.edsoo.ru/f8436ffc"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https://m.edsoo.ru/f8436ffc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7CC88D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52622A54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53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01429EBC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Отрабатываем разбор слова по составу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0CE1D729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644A768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62EC2E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7A8C72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00A9177F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"https://m.edsoo.ru/f8445a70"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https://m.edsoo.ru/f8445a70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28A8BC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6F9E74A0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54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390072F1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6B5D1192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4750593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A98C7B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E8F5E5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24.11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4BB6E16F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"https://m.edsoo.ru/f8445a70"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https://m.edsoo.ru/f8445a70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2121DB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72B75D74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55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7FBFBA4E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Правила правописания, изученные в 1 – 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326E296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282A469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641862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FC7A01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25.11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565AC0CE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"https://m.edsoo.ru/f84378da"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https://m.edsoo.ru/f84378da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705572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30CBFF31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56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146D6F47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Повторение правил правописания, изученных в 1 – 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6C4F5613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74F068C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E371FA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8101D1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26.11</w:t>
            </w:r>
          </w:p>
        </w:tc>
        <w:tc>
          <w:tcPr>
            <w:tcW w:w="329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AAE9FD1"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"https://m.edsoo.ru/f84378da"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https://m.edsoo.ru/f84378da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41A341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348B8CE7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57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520F488E">
            <w:pPr>
              <w:spacing w:before="0" w:after="0"/>
              <w:ind w:left="135"/>
              <w:jc w:val="left"/>
              <w:rPr>
                <w:rFonts w:hint="default"/>
                <w:color w:val="auto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Обобщение: самостоятельные и служебные части речи</w:t>
            </w: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 xml:space="preserve">.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412DFFDE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5DFBA2A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64A64C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A0CB8C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01BDE146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"https://m.edsoo.ru/f84383ca"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https://m.edsoo.ru/f84383ca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6FD3DB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259967B8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58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2D0B5538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06977DC1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2EA00DB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38E41C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447588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5692CF61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"https://m.edsoo.ru/f844304a"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https://m.edsoo.ru/f844304a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101353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3428BC74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59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791847DC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35573E2C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1AB35EE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DC7FE0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A29CDC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01.12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1581873E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"https://m.edsoo.ru/f8443180"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https://m.edsoo.ru/f8443180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3F8CC9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65E2A0A0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60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2A4275F5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Значение наиболее употребляемых суффиксов изученных частей речи.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4EE72E17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5E381EE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0C4D71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28A41A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02.12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6394E33B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"https://m.edsoo.ru/f8443298"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https://m.edsoo.ru/f8443298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7AEB89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55CC0381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61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025BF526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Состав неизменяемых слов</w:t>
            </w: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 xml:space="preserve">. </w:t>
            </w:r>
          </w:p>
          <w:p w14:paraId="4B205C37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Наречие: обобщение знаний</w:t>
            </w: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.</w:t>
            </w:r>
          </w:p>
          <w:p w14:paraId="1DFBEB42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Диктант с грамматическим заданием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D823B8A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6B48088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E92B7C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427057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03.12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545D289B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"https://m.edsoo.ru/f8439a86"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https://m.edsoo.ru/f8439a86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70F75B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24C1B2B2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62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73C7FF9A">
            <w:pPr>
              <w:spacing w:before="0" w:after="0"/>
              <w:ind w:left="135"/>
              <w:jc w:val="left"/>
              <w:rPr>
                <w:rFonts w:hint="default"/>
                <w:color w:val="auto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Резервный урок по разделу морфология: отработка темы «Имя существительное»: Как определить падеж имени существительного? Признаки падежных форм им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  <w:lang w:val="ru-RU"/>
              </w:rPr>
              <w:t>ё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н существительных</w:t>
            </w: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. Работа над ошибками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34CD6EFA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62E211D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462C34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4C050F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04.12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5BA92DDC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"https://m.edsoo.ru/f8439a86"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https://m.edsoo.ru/f8439a86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035E46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5DEE4F16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63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0D62E95A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Несклоняемые имена существительные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451545F8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5070DFD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6408BF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9836EC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11CBDF85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"https://m.edsoo.ru/f8439ff4"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https://m.edsoo.ru/f8439ff4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76283A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4464DDB6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64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333FE609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Имена существительные 1-го, 2-го, 3-го склонений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0CCC576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4C45C61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375A22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D5C8DF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08.12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74781538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"https://m.edsoo.ru/f8439e64"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https://m.edsoo.ru/f8439e64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2A31A7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427D16F3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65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720E452D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347F851B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119CF40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4D4621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BF7D00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09.12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3F980F13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"https://m.edsoo.ru/f84371d2"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https://m.edsoo.ru/f84371d2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65177F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09144D85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66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3C58A723">
            <w:pPr>
              <w:spacing w:before="0" w:after="0"/>
              <w:ind w:left="135"/>
              <w:jc w:val="left"/>
              <w:rPr>
                <w:rFonts w:hint="default"/>
                <w:color w:val="auto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Резервный урок по разделу развитие речи: работаем с текстами.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6A88AC56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7E87DE0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D3AF7E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FE64E9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10.12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1C7FB346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"https://m.edsoo.ru/f84371d2"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https://m.edsoo.ru/f84371d2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483379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462B85BD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67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12F26821">
            <w:pPr>
              <w:spacing w:before="0" w:after="0"/>
              <w:ind w:left="135"/>
              <w:jc w:val="left"/>
              <w:rPr>
                <w:rFonts w:hint="default"/>
                <w:color w:val="auto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Падежные окончания имен существительных 2-го склонения</w:t>
            </w: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 xml:space="preserve">.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DEFF9A9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3E1F950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6F4E86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658F1F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74BEFAE6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"https://m.edsoo.ru/f8437344"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https://m.edsoo.ru/f8437344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11044D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2A619F68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68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40363877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08258570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43D2720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95C601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09D74F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35BABE87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"https://m.edsoo.ru/f84374ac"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https://m.edsoo.ru/f84374ac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645423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0A281EB1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69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7FA3DA88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22F1CE7B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0941A81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BBAFCB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827B55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15.12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783B63C6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"https://m.edsoo.ru/f84374ac"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https://m.edsoo.ru/f84374ac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424AE7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43AC3784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70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5CB47486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6E0E45FE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13CD90C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F76540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795330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16.12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2F6E0966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"https://m.edsoo.ru/f843a800"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https://m.edsoo.ru/f843a800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0ED7B0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752D1227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71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740D218A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2F282D8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711B76A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68B5C5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3F6F9A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17.12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2D4A7311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"https://m.edsoo.ru/f84371d2"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https://m.edsoo.ru/f84371d2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3B8932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744ECE82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72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295481C1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3AE794F2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07CC05D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3CA482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5DD530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26B2994A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"https://m.edsoo.ru/f8437344"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https://m.edsoo.ru/f8437344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05B2D9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12AECE40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73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11D14D07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6BD8B093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64D52C9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72A71A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A0E27E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28F011ED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"https://m.edsoo.ru/f84374ac"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https://m.edsoo.ru/f84374ac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120EA3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36C13058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74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3C2D53AF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6B029554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4E1B95A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1605A7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9B7E39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22.12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23245AB0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"https://m.edsoo.ru/f84374ac"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https://m.edsoo.ru/f84374ac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2847B7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762ADEC6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75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63B80C84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02FBC261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5E37945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0427F4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578263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23.12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50DCD51C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"https://m.edsoo.ru/f84374ac"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https://m.edsoo.ru/f84374ac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6543C4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52033C60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76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76535C87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289989EE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4CD1296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C02A7A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A20CB8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24.12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522DD8FC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"https://m.edsoo.ru/f843a2c4"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https://m.edsoo.ru/f843a2c4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06F523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6843FD98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77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48929FA1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0CF3A987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6704E6F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39EE47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69C98D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2FFAF66C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"https://m.edsoo.ru/f843a67a"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https://m.edsoo.ru/f843a67a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5EA3A4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4EF07FDE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78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5F72B8D9">
            <w:pPr>
              <w:spacing w:before="0" w:after="0"/>
              <w:ind w:left="135"/>
              <w:jc w:val="left"/>
              <w:rPr>
                <w:rFonts w:hint="default"/>
                <w:color w:val="auto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Безударные падежные окончания имён существительных: систематизация</w:t>
            </w: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. Диктант с грамматическим заданием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28D079EC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123237D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B08F9D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77DD77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115F5BFC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"https://m.edsoo.ru/f843a95e"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https://m.edsoo.ru/f843a95e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7A2871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0A6C173E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79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7DB75645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. Работа над ошибками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4CE0F964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35130D8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EF4BC1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2878E8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29.12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5FAAE2C9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"https://m.edsoo.ru/f8437768"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https://m.edsoo.ru/f8437768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2FE8A0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2B294480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80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15230D3D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206B7705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1E52676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D4829D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7502C0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30.12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4A1DA02C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"https://m.edsoo.ru/f8437c72"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https://m.edsoo.ru/f8437c72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141CCB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66CBBF2D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81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5FEBA170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01CDD790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77EFA40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6B3E31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64E370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12.01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4A84A35B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"https://m.edsoo.ru/f843ac10"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https://m.edsoo.ru/f843ac10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6690FA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48A7E8D6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82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7A9E9566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31B315D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5F3088C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2B34D6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C154B0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13.01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0CF3645C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"https://m.edsoo.ru/f843aabc"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https://m.edsoo.ru/f843aabc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4F2F42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0598382A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83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0964FF4C">
            <w:pPr>
              <w:spacing w:before="0" w:after="0"/>
              <w:ind w:left="135"/>
              <w:jc w:val="left"/>
              <w:rPr>
                <w:rFonts w:hint="default"/>
                <w:color w:val="auto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 xml:space="preserve">.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65BD36F3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0FAC726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653B1C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80D56D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14.01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5E9BB6D0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"https://m.edsoo.ru/f843a152"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https://m.edsoo.ru/f843a152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58176F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64945165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84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183BB6CA">
            <w:pPr>
              <w:spacing w:before="0" w:after="0"/>
              <w:ind w:left="135"/>
              <w:jc w:val="left"/>
              <w:rPr>
                <w:rFonts w:hint="default"/>
                <w:color w:val="auto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 xml:space="preserve">.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76C46FB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2BE2B7C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F596D8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B365EB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1F81D41B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"https://m.edsoo.ru/f843760a"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https://m.edsoo.ru/f843760a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7E159E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295F2093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85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0E21A97C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Пишем подробный пересказ текста. Изложение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5A7F0018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34DE027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92688D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EE3EC3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6EDF39D5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"https://m.edsoo.ru/f84401e2"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https://m.edsoo.ru/f84401e2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004FFD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13507595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86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38D36A6B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1FD717BF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3CCDA27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6709BA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D7D7F7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19.01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2DD2E981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"https://m.edsoo.ru/f843ad5a"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https://m.edsoo.ru/f843ad5a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15DFD0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0FC10EC4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87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56980F4A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Зависимость формы имени прилагательного от формы имени существительного. Род и число имен прилагательных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17E8DB14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1CA0C68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A4813F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FC91EA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20.01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5DBEAD7F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"https://m.edsoo.ru/f843ae9a"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https://m.edsoo.ru/f843ae9a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,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"https://m.edsoo.ru/f843afda"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https://m.edsoo.ru/f843afda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44EA98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144F33F1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88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1D3F61FD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  <w:lang w:val="ru-RU"/>
              </w:rPr>
              <w:t>Учимся</w:t>
            </w: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 xml:space="preserve"> п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и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  <w:lang w:val="ru-RU"/>
              </w:rPr>
              <w:t>сать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сжатый пересказ текста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50E9ABEF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3F1BFF6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D25747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B3DE44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21.01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05B67F7D">
            <w:pPr>
              <w:spacing w:before="0" w:after="0"/>
              <w:ind w:left="135"/>
              <w:jc w:val="left"/>
              <w:rPr>
                <w:color w:val="auto"/>
              </w:rPr>
            </w:pPr>
          </w:p>
        </w:tc>
      </w:tr>
      <w:tr w14:paraId="105225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5690DD9D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89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04638686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Склонение имен прилагательных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30B2836D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2055142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91C063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8D38BA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778D0CFE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"https://m.edsoo.ru/f843b818"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https://m.edsoo.ru/f843b818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7DD5D0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493AE613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90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0BC9505C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4130F439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682AC74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45B376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B4A3B8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024FBC01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"https://m.edsoo.ru/f8438122"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https://m.edsoo.ru/f8438122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302D78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176CF98B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91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3859622D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10A1765D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7FEEC0F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FB67BD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96B35B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26.01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163787EA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"https://m.edsoo.ru/f843bac0"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https://m.edsoo.ru/f843bac0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,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"https://m.edsoo.ru/f843bc28"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https://m.edsoo.ru/f843bc28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1B9FB0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3EA6111A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92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57AC2FBE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2D38FFD6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0CD9D063">
            <w:pPr>
              <w:spacing w:before="0" w:after="0" w:line="276" w:lineRule="auto"/>
              <w:ind w:left="135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DC72BD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6FD1F8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27.01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0B6159C9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"https://m.edsoo.ru/f843966c"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https://m.edsoo.ru/f843966c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31D653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4DBA39AA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93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4C478080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0F64C206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2385474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805F03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85B78D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28.01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242A1348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"https://m.edsoo.ru/f843c984"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https://m.edsoo.ru/f843c984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16B930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0C8407F2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94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66884DB2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441FCA0C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367CD16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A8E79A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CC0870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5183348E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"https://m.edsoo.ru/f843c7c2"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https://m.edsoo.ru/f843c7c2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42F426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51D5AAEE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95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19E5D743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62C1CDF1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07C7E02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336FF0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439C81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1002DB58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"https://m.edsoo.ru/f843b67e"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https://m.edsoo.ru/f843b67e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042B79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67AC21C6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96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5C625205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E0C546E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4FD3F43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C3F0F4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8C1CC5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02.02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2D58B7D4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"https://m.edsoo.ru/f843caec"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https://m.edsoo.ru/f843caec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19A230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6F32A757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97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5F85B47D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5A01E5DC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243CF08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2EF7E9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C7AD8B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03.02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78A710F1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"https://m.edsoo.ru/f843c42a"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https://m.edsoo.ru/f843c42a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56EC6E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0932EEA0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98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67C24DA9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1006356D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1FAAA34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7D9D0A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389AF2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04.02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110EB3A1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"https://m.edsoo.ru/f843c42a"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https://m.edsoo.ru/f843c42a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06A572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55E61036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99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4A0E3EBD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611C1E05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0B24B4D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C24A02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D2EF70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05.02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5DE97EE4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"https://m.edsoo.ru/f843f67a"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https://m.edsoo.ru/f843f67a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421A71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47E9CC9E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100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7D0E9B91">
            <w:pPr>
              <w:spacing w:before="0" w:after="0"/>
              <w:ind w:left="135"/>
              <w:jc w:val="left"/>
              <w:rPr>
                <w:rFonts w:hint="default"/>
                <w:color w:val="auto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Резервный урок по разделу морфология: Отработка темы «Имя прилагательное»</w:t>
            </w: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 xml:space="preserve">.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11A1F575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4618187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1EF789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FEED76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06.02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4A3B4B6A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"https://m.edsoo.ru/f8438276"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https://m.edsoo.ru/f8438276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174D6D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2FF033EA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101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018BDCE7">
            <w:pPr>
              <w:spacing w:before="0" w:after="0"/>
              <w:ind w:left="135"/>
              <w:jc w:val="left"/>
              <w:rPr>
                <w:rFonts w:hint="default"/>
                <w:color w:val="auto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Чем изучающее чтение отличается от ознакомительного чтения. Написание текста по репродукции картины</w:t>
            </w: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 xml:space="preserve">.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6EB29734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09F1F2B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A2B8EE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0EC707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09.02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2C25AFC8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"https://m.edsoo.ru/f843617e"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https://m.edsoo.ru/f843617e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480E06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60C32947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102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550A116F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Нормы речевого этикета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11066B2F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7BB7D07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A6F3CE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8BAB1B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10.02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38090DEF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"https://m.edsoo.ru/f843508a"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https://m.edsoo.ru/f843508a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043FBE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7D057039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103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6CDDDB78">
            <w:pPr>
              <w:spacing w:before="0" w:after="0"/>
              <w:ind w:left="135"/>
              <w:jc w:val="left"/>
              <w:rPr>
                <w:rFonts w:hint="default"/>
                <w:color w:val="auto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Правописание имён прилагательных: падежные окончания</w:t>
            </w: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. Диктант с грамматическим заданием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34B5446A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5546601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EEF607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A3272B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11.02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206BACAA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"https://m.edsoo.ru/f843508a"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https://m.edsoo.ru/f843508a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7D9F26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60F97CE5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104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62C13ABB">
            <w:pPr>
              <w:spacing w:before="0" w:after="0"/>
              <w:ind w:left="135"/>
              <w:jc w:val="left"/>
              <w:rPr>
                <w:rFonts w:hint="default"/>
                <w:color w:val="auto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Резервный урок по разделу орфография: Правописание падежных окончаний им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  <w:lang w:val="ru-RU"/>
              </w:rPr>
              <w:t>ё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н прилагательных в единственном и множественном числе. Повторение</w:t>
            </w: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. Работа над ошибками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5A1CE708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129E872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E81FC6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8E2588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329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63C700D"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"https://m.edsoo.ru/f843cc40"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https://m.edsoo.ru/f843cc40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5B356E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36817F47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105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1FE06B91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Местоимение. Личные местоимения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33295301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34EDC6A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3322F0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79ACF4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1DA95226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"https://m.edsoo.ru/f843cc40"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https://m.edsoo.ru/f843cc40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3EC417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4F059186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106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1CCC0D06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Личные местоимения 1-го и 3-го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5AB183ED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363E34B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01EF25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8C5C53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16.02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2D188FE7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"https://m.edsoo.ru/f843cda8"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https://m.edsoo.ru/f843cda8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46A193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48A4A2F4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107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3548BE3D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29D86E53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4FF9FA6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8FCF19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D4C5AA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17.02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5F7DC8BB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"https://m.edsoo.ru/f843cefc"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https://m.edsoo.ru/f843cefc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31BACD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08E54874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108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796F60AE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Пишем текст по предложенному плану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56372747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1353C29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031589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C6F33C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18.02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3FBF5A79">
            <w:pPr>
              <w:spacing w:before="0" w:after="0"/>
              <w:ind w:left="135"/>
              <w:jc w:val="left"/>
              <w:rPr>
                <w:color w:val="auto"/>
              </w:rPr>
            </w:pPr>
          </w:p>
        </w:tc>
      </w:tr>
      <w:tr w14:paraId="430273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3C818B89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109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2CB6ACF4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12B18BC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20355BE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E64133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4F068A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741FF6AF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"https://m.edsoo.ru/f843d05a"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https://m.edsoo.ru/f843d05a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,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"https://m.edsoo.ru/f843d424"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https://m.edsoo.ru/f843d424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1D856D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7E15B523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110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492489C8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1422A21E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08152A3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5AA78F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947B31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7C3D3B61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"https://m.edsoo.ru/f843d05a"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https://m.edsoo.ru/f843d05a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,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"https://m.edsoo.ru/f843d424"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https://m.edsoo.ru/f843d424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5739D9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2D94A13E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111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57B492DE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6FE4870D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790E681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556A67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2EC38E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24.02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448F6725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"https://m.edsoo.ru/f843d5a0"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https://m.edsoo.ru/f843d5a0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562FF1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4F1B9398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112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101E3370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3E6C15F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3CE2171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5DB054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A2742D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25.02</w:t>
            </w:r>
          </w:p>
        </w:tc>
        <w:tc>
          <w:tcPr>
            <w:tcW w:w="329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82746EE"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"https://m.edsoo.ru/f843d5a0"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https://m.edsoo.ru/f843d5a0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7DE9BC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6421C273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113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11012737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D33932C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5DD3B83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59E0CF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295483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32F88831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"https://m.edsoo.ru/f84351f2"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https://m.edsoo.ru/f84351f2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,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"https://m.edsoo.ru/f843d6f4"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https://m.edsoo.ru/f843d6f4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2166E7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5F17D33D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114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607ADD6A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Глагол как часть речи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376B8C89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47E7400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C15E25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81CA05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1A358D42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"https://m.edsoo.ru/f843d866"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https://m.edsoo.ru/f843d866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3E7625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2BB3ACB9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115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4D3DC9F9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2E6285CB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39EE2D7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8029FF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8443C0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02.03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426F0D4F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"https://m.edsoo.ru/f843dce4"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https://m.edsoo.ru/f843dce4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5A528C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644C812E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116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76B72492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Неопределенная форма глагола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A3B42E6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2BC5EBC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6743CE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ED3C13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03.03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5ACA734F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"https://m.edsoo.ru/f843f210"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https://m.edsoo.ru/f843f210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16F980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554F36A2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117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1609C62B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66BC3C34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214E7C6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51D0A9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9B2414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6D8B857C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"https://m.edsoo.ru/f843f210"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https://m.edsoo.ru/f843f210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5CEBCE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5BB0D06E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118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0F873C6D">
            <w:pPr>
              <w:spacing w:before="0" w:after="0"/>
              <w:ind w:left="135"/>
              <w:jc w:val="left"/>
              <w:rPr>
                <w:rFonts w:hint="default"/>
                <w:color w:val="auto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Настоящее время глагола</w:t>
            </w: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. Работа над ошибками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2E836EEE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7333B8E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15A3A2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AA5FBC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05.03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60C38C40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"https://m.edsoo.ru/f84419e8"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https://m.edsoo.ru/f84419e8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2289AD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6552297B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119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1BB2BA7C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Прошедшее время глагола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BBF389D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6C00A5D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CFD1E1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9C300A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06.03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45F081D6">
            <w:pPr>
              <w:spacing w:before="0" w:after="0"/>
              <w:ind w:left="135"/>
              <w:jc w:val="left"/>
              <w:rPr>
                <w:color w:val="auto"/>
              </w:rPr>
            </w:pPr>
          </w:p>
        </w:tc>
      </w:tr>
      <w:tr w14:paraId="1D47B8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79FC5186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120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127EE428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Будущее время глагола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23ADC167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4A9AEC1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999546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AAF752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10.03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782173EF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"https://m.edsoo.ru/f8441d08"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https://m.edsoo.ru/f8441d08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437079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20D6F588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121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3304E695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6082604E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6745EA7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DFCCB0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91DBB4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76340A77">
            <w:pPr>
              <w:spacing w:before="0" w:after="0"/>
              <w:ind w:left="135"/>
              <w:jc w:val="left"/>
              <w:rPr>
                <w:color w:val="auto"/>
              </w:rPr>
            </w:pPr>
          </w:p>
        </w:tc>
      </w:tr>
      <w:tr w14:paraId="040CCD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17A45144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122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4B13705A">
            <w:pPr>
              <w:spacing w:before="0" w:after="0"/>
              <w:ind w:left="135"/>
              <w:jc w:val="left"/>
              <w:rPr>
                <w:rFonts w:hint="default"/>
                <w:color w:val="auto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Настоящее, прошедшее и будущее время глагола</w:t>
            </w: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. Тренинг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2C01F30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526AD0E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0B89CF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06B853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65E0C3F7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"https://m.edsoo.ru/f8441d08"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https://m.edsoo.ru/f8441d08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317ED9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4B4C2801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123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66EA35DC">
            <w:pPr>
              <w:spacing w:before="0" w:after="0"/>
              <w:ind w:left="135"/>
              <w:jc w:val="left"/>
              <w:rPr>
                <w:rFonts w:hint="default"/>
                <w:color w:val="auto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ечь: диалогическая и монологическая</w:t>
            </w: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 xml:space="preserve">.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22921439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2F8C6BE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59D702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EE852E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7E73F2D6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"https://m.edsoo.ru/f8435378"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https://m.edsoo.ru/f8435378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,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"https://m.edsoo.ru/f84354ea"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https://m.edsoo.ru/f84354ea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3E7CF7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1121BE1B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124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6AB2FE7D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Особенности разбора глаголов по составу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EDDCFD7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6A92564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7A0C1B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4EB3E9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16.03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61B45611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"https://m.edsoo.ru/f84422b2"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https://m.edsoo.ru/f84422b2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29676A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3903A9C8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125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6E54DD8B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Глагол в словосочетании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0DA12971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1274ACD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58A967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3628C8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17.03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203CA9A4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"https://m.edsoo.ru/f8442dd4"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https://m.edsoo.ru/f8442dd4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0A8A81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03999E8E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126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7B63B0BA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Глагол в предложении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6D6F9E56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0860432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032098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319CC9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74567BE9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"https://m.edsoo.ru/f844168c"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https://m.edsoo.ru/f844168c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5E376F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7442E327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127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291FD602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50F37175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74341CB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CAB96A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4F0758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12D6C483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"https://m.edsoo.ru/f843f7c4"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https://m.edsoo.ru/f843f7c4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4E3CA5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3D40B8E3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128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107D3B57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048C4861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68FAF48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D50BA1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DBE340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175885CA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"https://m.edsoo.ru/f843f90e"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https://m.edsoo.ru/f843f90e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1E8FF6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61AEFF74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129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68913D09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2BCB14F5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5B22EE5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A752EC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CAA721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23.03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65C99B7C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"https://m.edsoo.ru/f843fa44"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https://m.edsoo.ru/f843fa44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53AED7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34E22BAD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130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03A9585E">
            <w:pPr>
              <w:spacing w:before="0" w:after="0"/>
              <w:ind w:left="135"/>
              <w:jc w:val="left"/>
              <w:rPr>
                <w:rFonts w:hint="default"/>
                <w:color w:val="auto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Отрабатываем правописание глаголов в форме 2-го лица единственного числа</w:t>
            </w: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.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4C5705E6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213679A6">
            <w:pPr>
              <w:spacing w:before="0" w:after="0" w:line="276" w:lineRule="auto"/>
              <w:ind w:left="135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D8AF0E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B6CBBB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24.03</w:t>
            </w:r>
          </w:p>
        </w:tc>
        <w:tc>
          <w:tcPr>
            <w:tcW w:w="329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CAF7F04"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"https://m.edsoo.ru/f84402f0"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https://m.edsoo.ru/f84402f0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026AE1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60533DEC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131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770764A9">
            <w:pPr>
              <w:spacing w:before="0" w:after="0"/>
              <w:ind w:left="135"/>
              <w:jc w:val="left"/>
              <w:rPr>
                <w:rFonts w:hint="default"/>
                <w:color w:val="auto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Диктант с грамматическим заданием.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DA61A0D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3D357EE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135283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DFE7B1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25.03</w:t>
            </w:r>
          </w:p>
        </w:tc>
        <w:tc>
          <w:tcPr>
            <w:tcW w:w="329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0743109"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"https://m.edsoo.ru/f84402f0"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https://m.edsoo.ru/f84402f0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35F165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7C5D6317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132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7AC60F28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I и II спряжение глаголов</w:t>
            </w: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 xml:space="preserve">. </w:t>
            </w:r>
          </w:p>
          <w:p w14:paraId="11CC9020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Личные формы глагола</w:t>
            </w: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.</w:t>
            </w:r>
          </w:p>
          <w:p w14:paraId="72CEEFDF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Работа над ошибками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23E029B9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177C510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53328E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2187A7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26.03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1B0DB6EA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"https://m.edsoo.ru/f8440408"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https://m.edsoo.ru/f8440408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6D38BC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7CF5FCF6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133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48829FB6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Личные окончания глаголов I и II спряжения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0E31FA8E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11EB619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BE4584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219BCD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27.03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70D4A529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"https://m.edsoo.ru/f844052a"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https://m.edsoo.ru/f844052a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15C1E6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3F620AD6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134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0BEE7E3E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Способы определения I и II спряжения глаголов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561BA4F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7ED3BE1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411801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76C636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06.04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503434FA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"https://m.edsoo.ru/f844052a"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https://m.edsoo.ru/f844052a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51085A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22E1B580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135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260232DD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155D164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51F1942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88F3BF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5FC41C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07.04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495B3127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"https://m.edsoo.ru/f844052a"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https://m.edsoo.ru/f844052a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7062CF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0B10EF44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136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555F4DCF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55F3C2B6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617150F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8BC8F4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BC823A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2A7EC01E">
            <w:pPr>
              <w:spacing w:before="0" w:after="0"/>
              <w:ind w:left="135"/>
              <w:jc w:val="left"/>
              <w:rPr>
                <w:color w:val="auto"/>
              </w:rPr>
            </w:pPr>
          </w:p>
        </w:tc>
      </w:tr>
      <w:tr w14:paraId="0417D7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5330732C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137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63E07C8B">
            <w:pPr>
              <w:spacing w:before="0" w:after="0"/>
              <w:ind w:left="135"/>
              <w:jc w:val="left"/>
              <w:rPr>
                <w:rFonts w:hint="default"/>
                <w:color w:val="auto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Отрабатываем правило определения спряжения глаголов с безударными личными окончаниями</w:t>
            </w: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. Работа над ошибками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66A944E0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4A1BC4C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447112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F887FD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09.04</w:t>
            </w:r>
          </w:p>
        </w:tc>
        <w:tc>
          <w:tcPr>
            <w:tcW w:w="329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67A2C81"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"https://m.edsoo.ru/f844052a"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https://m.edsoo.ru/f844052a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04DDAC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05B507A5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138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12664AC7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1A5BCF2D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59FFE5E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5D0A97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2B6BDB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441975E1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"https://m.edsoo.ru/f84410a6"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https://m.edsoo.ru/f84410a6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7691E6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7273E747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139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642F2EC5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4F91D288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3754627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DA6232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98953F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13.04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55EC9890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"https://m.edsoo.ru/f8440732"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https://m.edsoo.ru/f8440732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1CC37D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2B39CA84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140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1F6CDEDC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3EB40837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1DAB1ED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B04EF9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FD0EA1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14.04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38E797E6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"https://m.edsoo.ru/f844087c"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https://m.edsoo.ru/f844087c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70166A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7A154641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141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45877B9C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4F917529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5519A8A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B336A2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696A71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5026BBBA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"https://m.edsoo.ru/f8440a2a"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https://m.edsoo.ru/f8440a2a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1C512E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04A98F41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142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4F292B53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58490BA7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6C2C082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A4A84F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B2710C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6217D1E8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"https://m.edsoo.ru/f84412f4"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https://m.edsoo.ru/f84412f4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313226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4F620944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143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53E3EB44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302950D8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650C969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1A0901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730442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4EDCEF78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"https://m.edsoo.ru/f843fb98"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https://m.edsoo.ru/f843fb98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2B8E8E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1EA75CAF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144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588EAED9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Правописание глаголов на -ться и -тся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36034FFD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0C9D961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9493F8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A50689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20.04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21EF7636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"https://m.edsoo.ru/f843fcd8"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https://m.edsoo.ru/f843fcd8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09BC42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61B32FF4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145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0EF230D8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Отрабатываем правописание глаголов на -ться и -тся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E5665E3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0510CF7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F7C4B5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5B0552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21.04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1127126B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"https://m.edsoo.ru/f84400ac"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https://m.edsoo.ru/f84400ac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3FF41D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01B97B15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146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5505A64C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Частица не, её значение (повторение)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8149EB2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5768DA3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F74635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9DE499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3E27DF3B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"https://m.edsoo.ru/f843db72"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https://m.edsoo.ru/f843db72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01AD3F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0BFF8ACA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147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7BDEE77E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3053E79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06BA4A9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9D07DF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B58BC7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41602A6C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"https://m.edsoo.ru/f843bd72"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https://m.edsoo.ru/f843bd72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641CE6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243A2276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148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7DE68147">
            <w:pPr>
              <w:spacing w:before="0" w:after="0"/>
              <w:ind w:left="135"/>
              <w:jc w:val="left"/>
              <w:rPr>
                <w:rFonts w:hint="default"/>
                <w:color w:val="auto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Безударные личные окончания глаголов: систематизация</w:t>
            </w: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. Работа над ошибками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4215E11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4115282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926977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EBF61F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777ABF3E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"https://m.edsoo.ru/f843db72"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https://m.edsoo.ru/f843db72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5BC99A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06031ED1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149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797BFB04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67B6C41C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10E2C05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9B3AA9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C26F9C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27.04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5D1ACFD8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"https://m.edsoo.ru/f843db72"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https://m.edsoo.ru/f843db72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2238E9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714851A4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150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77FD3C12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Правописание глаголов в прошедшем времени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3CB361C0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3BD8B79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242511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F93585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28.04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24E0B451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"https://m.edsoo.ru/f844179a"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https://m.edsoo.ru/f844179a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1300BA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2A028A28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151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161EEBC7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6ECA54FD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3FDF459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50D457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ED6B2B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115CA807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"https://m.edsoo.ru/f8442078"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https://m.edsoo.ru/f8442078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35EA3F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7DC0A451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152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6C68C230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Морфологический разбор глагола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623084DA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1C820FE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FB3BCC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F598DF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09A23110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"https://m.edsoo.ru/f8442cb2"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https://m.edsoo.ru/f8442cb2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6379F6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68C086D8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153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73655FC8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Обобщение знаний о глаголе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37C68B52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2EB8C3D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7E9CDD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B7966C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04.05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74922195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"https://m.edsoo.ru/fa25110e"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https://m.edsoo.ru/fa25110e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77F0A6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6C83A4AD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154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0C672041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Глагол: систематизация знаний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34BE4B24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167BE63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C3BA0B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0D8468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05.05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4FC918D7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"https://m.edsoo.ru/f844219a"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https://m.edsoo.ru/f844219a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38F621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1F63B3CF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155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17A5C173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Резервный урок по разделу морфология. Отработка темы «Глагол»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0D9ABA7C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6982D64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A655B5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C225E9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06.05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0FC498BA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"https://m.edsoo.ru/f8442b90"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https://m.edsoo.ru/f8442b90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6FA4E2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4990B67E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156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27B270A4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Резервный урок по разделу морфология. Проверь себя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90A4B1B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4AD03BF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18CFE0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DBA72D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07.05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4C03815C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"https://m.edsoo.ru/f844157e"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https://m.edsoo.ru/f844157e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337450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3C687608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157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019994A6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Резервный урок по разделу морфология. Повторение / Всероссийская проверочная работа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0C258DA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153D312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76B9E5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69E9A0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08.05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6C92C392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"https://m.edsoo.ru/f8436e12"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https://m.edsoo.ru/f8436e12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478D7C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6C2D75EE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158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10729B4A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Резервный урок по разделу морфология: глагол. Отработка материала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61B147B5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5FB79CA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26A825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6E83B3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12.05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0C7EAD83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"https://m.edsoo.ru/f8439306"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https://m.edsoo.ru/f8439306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307125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5CB14353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159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60AFEF95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  <w:lang w:val="ru-RU"/>
              </w:rPr>
              <w:t>Под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робный пересказ текста.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50EF2425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042369E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E83305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BF0B7B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292ACE10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"https://m.edsoo.ru/f84418c6"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https://m.edsoo.ru/f84418c6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34F25A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4820C2DD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160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5F23C49B">
            <w:pPr>
              <w:spacing w:before="0" w:after="0"/>
              <w:ind w:left="135"/>
              <w:jc w:val="left"/>
              <w:rPr>
                <w:rFonts w:hint="default"/>
                <w:color w:val="auto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Изученные правила правописания глаголов: систематизация</w:t>
            </w: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 xml:space="preserve">.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5F65D47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3909492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C719D0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34DB88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247D27F8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"https://m.edsoo.ru/f843d9e2"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https://m.edsoo.ru/f843d9e2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388D9B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79B689B6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161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75EBDCE6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0ECD0D0F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2EC8927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C36001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B3802B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0312C599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"https://m.edsoo.ru/f84424ec"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https://m.edsoo.ru/f84424ec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1FA54B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38CC7D0F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162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011DD662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Как сделать текст интереснее. Составление текста по репродукции карины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09DA42A6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475FDF6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AAE00B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F0125F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18.05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44D94708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"https://m.edsoo.ru/f84424ec"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https://m.edsoo.ru/f84424ec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1102FC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5722A713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163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15A2B0E1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Наблюдаем за написанием разных частей речи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63CECB52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532C71D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FB9678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A03944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19.05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0BCFE007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"https://m.edsoo.ru/fa251c12"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https://m.edsoo.ru/fa251c12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5BCA3A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6468BBAF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164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05B1F28D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7754BFC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592302F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C088BE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750097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1AB20A73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"https://m.edsoo.ru/fa251956"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https://m.edsoo.ru/fa251956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24265A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7A476741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165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1C6CE65B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Резервный урок по разделу орфография.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26CCAA09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09BF670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84919C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B7095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32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EB7D16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"https://m.edsoo.ru/f8442a6e"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https://m.edsoo.ru/f8442a6e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0551FA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00ADC8D4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166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448DADD9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6A1ACB10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70DFB52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1E0FCD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48515F76">
            <w:pPr>
              <w:spacing w:before="0" w:after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290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2482EC3B">
            <w:pPr>
              <w:spacing w:before="0" w:after="0"/>
              <w:ind w:left="135"/>
              <w:jc w:val="left"/>
              <w:rPr>
                <w:color w:val="auto"/>
              </w:rPr>
            </w:pPr>
          </w:p>
        </w:tc>
      </w:tr>
      <w:tr w14:paraId="63F72A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61A6C276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167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7F3BECBC">
            <w:pPr>
              <w:spacing w:before="0" w:after="0"/>
              <w:ind w:left="135"/>
              <w:jc w:val="left"/>
              <w:rPr>
                <w:rFonts w:hint="default"/>
                <w:color w:val="auto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Резервный урок: повторение по разделу развитие речи</w:t>
            </w: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контрольная работа по теме «Чему мы научились на уроках правописания в 4 классе»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64FA8B0C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686CC37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1F52AD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15FB6D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164A83D0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"https://m.edsoo.ru/f84423d4"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https://m.edsoo.ru/f84423d4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721DF1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4A9B2F6B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168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0769867A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69068856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54A7F52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45FFA3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B3D0D9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25.05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14:paraId="0C15AD19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"https://m.edsoo.ru/f843639a"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https://m.edsoo.ru/f843639a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0D16C7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27219E4C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169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50C3D7EC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Звуко-буквенный разбор слова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5FFB3CB3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5B8B90A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8AE550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CB928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26.05</w:t>
            </w:r>
          </w:p>
        </w:tc>
        <w:tc>
          <w:tcPr>
            <w:tcW w:w="32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AD876C">
            <w:pPr>
              <w:spacing w:before="0" w:after="0"/>
              <w:ind w:left="135"/>
              <w:jc w:val="left"/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"https://m.edsoo.ru/f84364e4"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https://m.edsoo.ru/f84364e4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  <w:p w14:paraId="71781D60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Библиотека ЦОК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"https://m.edsoo.ru/fa251adc"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https://m.edsoo.ru/fa251adc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,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"https://m.edsoo.ru/fa251d48"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https://m.edsoo.ru/fa251d48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558B24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5B203A3A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170</w:t>
            </w:r>
          </w:p>
        </w:tc>
        <w:tc>
          <w:tcPr>
            <w:tcW w:w="5235" w:type="dxa"/>
            <w:tcMar>
              <w:top w:w="50" w:type="dxa"/>
              <w:left w:w="100" w:type="dxa"/>
            </w:tcMar>
            <w:vAlign w:val="center"/>
          </w:tcPr>
          <w:p w14:paraId="1C88EFA7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Резервный урок по разделу орфография</w:t>
            </w: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контрольная работа по теме «Чему мы научились на уроках правописания в 4 классе»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E153EFD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3D5622DC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9B528F1">
            <w:pPr>
              <w:spacing w:before="0" w:after="0" w:line="276" w:lineRule="auto"/>
              <w:ind w:left="135"/>
              <w:jc w:val="center"/>
              <w:rPr>
                <w:rFonts w:hint="default"/>
                <w:color w:val="auto"/>
                <w:lang w:val="ru-RU"/>
              </w:rPr>
            </w:pPr>
          </w:p>
        </w:tc>
        <w:tc>
          <w:tcPr>
            <w:tcW w:w="1068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6250B381">
            <w:pPr>
              <w:spacing w:before="0" w:after="0"/>
              <w:ind w:left="135"/>
              <w:jc w:val="left"/>
              <w:rPr>
                <w:color w:val="auto"/>
              </w:rPr>
            </w:pPr>
          </w:p>
        </w:tc>
        <w:tc>
          <w:tcPr>
            <w:tcW w:w="3290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0F8AFFE2">
            <w:pPr>
              <w:spacing w:before="0" w:after="0"/>
              <w:ind w:left="135"/>
              <w:jc w:val="left"/>
              <w:rPr>
                <w:color w:val="auto"/>
              </w:rPr>
            </w:pPr>
          </w:p>
        </w:tc>
      </w:tr>
      <w:tr w14:paraId="691EFE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6240" w:type="dxa"/>
            <w:gridSpan w:val="2"/>
            <w:tcMar>
              <w:top w:w="50" w:type="dxa"/>
              <w:left w:w="100" w:type="dxa"/>
            </w:tcMar>
            <w:vAlign w:val="center"/>
          </w:tcPr>
          <w:p w14:paraId="2F229D08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ОБЩЕЕ КОЛИЧЕСТВО ЧАСОВ ПО ПРОГРАММЕ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294E45C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170 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72976880">
            <w:pPr>
              <w:spacing w:before="0" w:after="0" w:line="276" w:lineRule="auto"/>
              <w:ind w:left="135"/>
              <w:jc w:val="center"/>
              <w:rPr>
                <w:rFonts w:hint="default"/>
                <w:color w:val="auto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4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4A98E8D">
            <w:pPr>
              <w:spacing w:before="0" w:after="0" w:line="276" w:lineRule="auto"/>
              <w:ind w:left="135"/>
              <w:jc w:val="center"/>
              <w:rPr>
                <w:rFonts w:hint="default"/>
                <w:color w:val="auto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105</w:t>
            </w:r>
          </w:p>
        </w:tc>
        <w:tc>
          <w:tcPr>
            <w:tcW w:w="4358" w:type="dxa"/>
            <w:gridSpan w:val="2"/>
            <w:tcMar>
              <w:top w:w="50" w:type="dxa"/>
              <w:left w:w="100" w:type="dxa"/>
            </w:tcMar>
            <w:vAlign w:val="center"/>
          </w:tcPr>
          <w:p w14:paraId="1AC1F9F4">
            <w:pPr>
              <w:jc w:val="left"/>
              <w:rPr>
                <w:color w:val="auto"/>
              </w:rPr>
            </w:pPr>
          </w:p>
        </w:tc>
      </w:tr>
    </w:tbl>
    <w:p w14:paraId="0A325E52">
      <w:pPr>
        <w:rPr>
          <w:color w:val="auto"/>
        </w:rPr>
        <w:sectPr>
          <w:pgSz w:w="16383" w:h="11906" w:orient="landscape"/>
          <w:cols w:space="720" w:num="1"/>
        </w:sectPr>
      </w:pPr>
      <w:bookmarkStart w:id="16" w:name="block-53204513"/>
    </w:p>
    <w:bookmarkEnd w:id="15"/>
    <w:bookmarkEnd w:id="16"/>
    <w:p w14:paraId="4D0A43A8">
      <w:pPr>
        <w:spacing w:before="199" w:after="199" w:line="240" w:lineRule="auto"/>
        <w:ind w:left="-880" w:leftChars="0" w:firstLine="0" w:firstLineChars="0"/>
        <w:jc w:val="left"/>
        <w:rPr>
          <w:rFonts w:ascii="Times New Roman" w:hAnsi="Times New Roman"/>
          <w:b/>
          <w:i w:val="0"/>
          <w:color w:val="000000"/>
          <w:sz w:val="28"/>
        </w:rPr>
      </w:pPr>
      <w:bookmarkStart w:id="17" w:name="block-53204514"/>
      <w:r>
        <w:rPr>
          <w:rFonts w:ascii="Times New Roman" w:hAnsi="Times New Roman"/>
          <w:b/>
          <w:i w:val="0"/>
          <w:color w:val="000000"/>
          <w:sz w:val="28"/>
        </w:rPr>
        <w:t>ПРОВЕРЯЕМЫЕ ТРЕБОВАНИЯ К РЕЗУЛЬТАТАМ ОСВОЕНИЯ</w:t>
      </w:r>
    </w:p>
    <w:p w14:paraId="621E673C">
      <w:pPr>
        <w:spacing w:before="199" w:after="199" w:line="240" w:lineRule="auto"/>
        <w:ind w:left="-880" w:leftChars="0" w:firstLine="0" w:firstLineChars="0"/>
        <w:jc w:val="left"/>
        <w:rPr>
          <w:rFonts w:ascii="Times New Roman" w:hAnsi="Times New Roman"/>
          <w:b/>
          <w:i w:val="0"/>
          <w:color w:val="000000"/>
          <w:sz w:val="28"/>
        </w:rPr>
      </w:pPr>
      <w:r>
        <w:rPr>
          <w:rFonts w:ascii="Times New Roman" w:hAnsi="Times New Roman"/>
          <w:b/>
          <w:i w:val="0"/>
          <w:color w:val="000000"/>
          <w:sz w:val="28"/>
        </w:rPr>
        <w:t>ОСНОВНОЙ ОБРАЗОВАТЕЛЬНОЙ ПРОГРАММЫ</w:t>
      </w:r>
    </w:p>
    <w:p w14:paraId="3419AFD5">
      <w:pPr>
        <w:spacing w:before="199" w:after="199" w:line="240" w:lineRule="auto"/>
        <w:ind w:left="-880" w:leftChars="0" w:firstLine="0" w:firstLineChars="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4 КЛАСС</w:t>
      </w:r>
    </w:p>
    <w:tbl>
      <w:tblPr>
        <w:tblStyle w:val="7"/>
        <w:tblW w:w="10095" w:type="dxa"/>
        <w:tblCellSpacing w:w="0" w:type="dxa"/>
        <w:tblInd w:w="-80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7700"/>
      </w:tblGrid>
      <w:tr w14:paraId="06CA10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14:paraId="36102926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700" w:type="dxa"/>
            <w:tcMar>
              <w:top w:w="50" w:type="dxa"/>
              <w:left w:w="100" w:type="dxa"/>
            </w:tcMar>
            <w:vAlign w:val="center"/>
          </w:tcPr>
          <w:p w14:paraId="4C3622C5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14:paraId="1F380A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14:paraId="7E7589AC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7700" w:type="dxa"/>
            <w:tcMar>
              <w:top w:w="50" w:type="dxa"/>
              <w:left w:w="100" w:type="dxa"/>
            </w:tcMar>
            <w:vAlign w:val="center"/>
          </w:tcPr>
          <w:p w14:paraId="0AAF06CF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Фонетика. Графика. Орфоэпия</w:t>
            </w:r>
          </w:p>
        </w:tc>
      </w:tr>
      <w:tr w14:paraId="759B01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14:paraId="703849A8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7700" w:type="dxa"/>
            <w:tcMar>
              <w:top w:w="50" w:type="dxa"/>
              <w:left w:w="100" w:type="dxa"/>
            </w:tcMar>
            <w:vAlign w:val="center"/>
          </w:tcPr>
          <w:p w14:paraId="3DF74FC3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14:paraId="7B6DF7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14:paraId="03B35DE5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7700" w:type="dxa"/>
            <w:tcMar>
              <w:top w:w="50" w:type="dxa"/>
              <w:left w:w="100" w:type="dxa"/>
            </w:tcMar>
            <w:vAlign w:val="center"/>
          </w:tcPr>
          <w:p w14:paraId="6588363A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59F8CB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14:paraId="1EC8E7BF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7700" w:type="dxa"/>
            <w:tcMar>
              <w:top w:w="50" w:type="dxa"/>
              <w:left w:w="100" w:type="dxa"/>
            </w:tcMar>
            <w:vAlign w:val="center"/>
          </w:tcPr>
          <w:p w14:paraId="59629336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Лексика</w:t>
            </w:r>
          </w:p>
        </w:tc>
      </w:tr>
      <w:tr w14:paraId="3933E2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14:paraId="2CF87E38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7700" w:type="dxa"/>
            <w:tcMar>
              <w:top w:w="50" w:type="dxa"/>
              <w:left w:w="100" w:type="dxa"/>
            </w:tcMar>
            <w:vAlign w:val="center"/>
          </w:tcPr>
          <w:p w14:paraId="249739B9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Подбирать к предложенным словам синонимы</w:t>
            </w:r>
          </w:p>
        </w:tc>
      </w:tr>
      <w:tr w14:paraId="2B839B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14:paraId="7F760E24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7700" w:type="dxa"/>
            <w:tcMar>
              <w:top w:w="50" w:type="dxa"/>
              <w:left w:w="100" w:type="dxa"/>
            </w:tcMar>
            <w:vAlign w:val="center"/>
          </w:tcPr>
          <w:p w14:paraId="3A354214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Подбирать к предложенным словам антонимы</w:t>
            </w:r>
          </w:p>
        </w:tc>
      </w:tr>
      <w:tr w14:paraId="507C3D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14:paraId="6F042280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7700" w:type="dxa"/>
            <w:tcMar>
              <w:top w:w="50" w:type="dxa"/>
              <w:left w:w="100" w:type="dxa"/>
            </w:tcMar>
            <w:vAlign w:val="center"/>
          </w:tcPr>
          <w:p w14:paraId="589FB71D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14:paraId="7B3DC8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14:paraId="67C536FC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7700" w:type="dxa"/>
            <w:tcMar>
              <w:top w:w="50" w:type="dxa"/>
              <w:left w:w="100" w:type="dxa"/>
            </w:tcMar>
            <w:vAlign w:val="center"/>
          </w:tcPr>
          <w:p w14:paraId="4CA744A4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14:paraId="54D503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14:paraId="574B3885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7700" w:type="dxa"/>
            <w:tcMar>
              <w:top w:w="50" w:type="dxa"/>
              <w:left w:w="100" w:type="dxa"/>
            </w:tcMar>
            <w:vAlign w:val="center"/>
          </w:tcPr>
          <w:p w14:paraId="006E6E35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0CDF88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14:paraId="7855E87C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7700" w:type="dxa"/>
            <w:tcMar>
              <w:top w:w="50" w:type="dxa"/>
              <w:left w:w="100" w:type="dxa"/>
            </w:tcMar>
            <w:vAlign w:val="center"/>
          </w:tcPr>
          <w:p w14:paraId="438BC166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 слова (морфемика)</w:t>
            </w:r>
          </w:p>
        </w:tc>
      </w:tr>
      <w:tr w14:paraId="54EDE5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14:paraId="75F1319E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7700" w:type="dxa"/>
            <w:tcMar>
              <w:top w:w="50" w:type="dxa"/>
              <w:left w:w="100" w:type="dxa"/>
            </w:tcMar>
            <w:vAlign w:val="center"/>
          </w:tcPr>
          <w:p w14:paraId="360D35FD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14:paraId="0F6540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14:paraId="1C521B20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7700" w:type="dxa"/>
            <w:tcMar>
              <w:top w:w="50" w:type="dxa"/>
              <w:left w:w="100" w:type="dxa"/>
            </w:tcMar>
            <w:vAlign w:val="center"/>
          </w:tcPr>
          <w:p w14:paraId="0BECA558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7AA316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14:paraId="34864739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7700" w:type="dxa"/>
            <w:tcMar>
              <w:top w:w="50" w:type="dxa"/>
              <w:left w:w="100" w:type="dxa"/>
            </w:tcMar>
            <w:vAlign w:val="center"/>
          </w:tcPr>
          <w:p w14:paraId="59B8E59F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</w:t>
            </w:r>
          </w:p>
        </w:tc>
      </w:tr>
      <w:tr w14:paraId="0D5C2E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14:paraId="76913289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7700" w:type="dxa"/>
            <w:tcMar>
              <w:top w:w="50" w:type="dxa"/>
              <w:left w:w="100" w:type="dxa"/>
            </w:tcMar>
            <w:vAlign w:val="center"/>
          </w:tcPr>
          <w:p w14:paraId="3B0440F2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14:paraId="305878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14:paraId="52428D27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7700" w:type="dxa"/>
            <w:tcMar>
              <w:top w:w="50" w:type="dxa"/>
              <w:left w:w="100" w:type="dxa"/>
            </w:tcMar>
            <w:vAlign w:val="center"/>
          </w:tcPr>
          <w:p w14:paraId="118134F1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14:paraId="468A05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14:paraId="3869663E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7700" w:type="dxa"/>
            <w:tcMar>
              <w:top w:w="50" w:type="dxa"/>
              <w:left w:w="100" w:type="dxa"/>
            </w:tcMar>
            <w:vAlign w:val="center"/>
          </w:tcPr>
          <w:p w14:paraId="39CAD26C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разбор имени существительного как части речи</w:t>
            </w:r>
          </w:p>
        </w:tc>
      </w:tr>
      <w:tr w14:paraId="621652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14:paraId="07CE7F5A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7700" w:type="dxa"/>
            <w:tcMar>
              <w:top w:w="50" w:type="dxa"/>
              <w:left w:w="100" w:type="dxa"/>
            </w:tcMar>
            <w:vAlign w:val="center"/>
          </w:tcPr>
          <w:p w14:paraId="053C22B3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14:paraId="38665E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14:paraId="0D2AD7D4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w="7700" w:type="dxa"/>
            <w:tcMar>
              <w:top w:w="50" w:type="dxa"/>
              <w:left w:w="100" w:type="dxa"/>
            </w:tcMar>
            <w:vAlign w:val="center"/>
          </w:tcPr>
          <w:p w14:paraId="7C051DB4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разбор имени прилагательного как части речи</w:t>
            </w:r>
          </w:p>
        </w:tc>
      </w:tr>
      <w:tr w14:paraId="23EAFC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14:paraId="5C08390B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w="7700" w:type="dxa"/>
            <w:tcMar>
              <w:top w:w="50" w:type="dxa"/>
              <w:left w:w="100" w:type="dxa"/>
            </w:tcMar>
            <w:vAlign w:val="center"/>
          </w:tcPr>
          <w:p w14:paraId="14DCB8E1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Устанавливать (находить) неопределённую форму глагола</w:t>
            </w:r>
          </w:p>
        </w:tc>
      </w:tr>
      <w:tr w14:paraId="22226C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14:paraId="2407879D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</w:t>
            </w:r>
          </w:p>
        </w:tc>
        <w:tc>
          <w:tcPr>
            <w:tcW w:w="7700" w:type="dxa"/>
            <w:tcMar>
              <w:top w:w="50" w:type="dxa"/>
              <w:left w:w="100" w:type="dxa"/>
            </w:tcMar>
            <w:vAlign w:val="center"/>
          </w:tcPr>
          <w:p w14:paraId="453560C6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14:paraId="79189B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14:paraId="5A7D62C6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4.8</w:t>
            </w:r>
          </w:p>
        </w:tc>
        <w:tc>
          <w:tcPr>
            <w:tcW w:w="7700" w:type="dxa"/>
            <w:tcMar>
              <w:top w:w="50" w:type="dxa"/>
              <w:left w:w="100" w:type="dxa"/>
            </w:tcMar>
            <w:vAlign w:val="center"/>
          </w:tcPr>
          <w:p w14:paraId="34D692D1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Изменять глаголы в настоящем и будущем времени по лицам и числам (спрягать)</w:t>
            </w:r>
          </w:p>
        </w:tc>
      </w:tr>
      <w:tr w14:paraId="383D85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14:paraId="35E59AE3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4.9</w:t>
            </w:r>
          </w:p>
        </w:tc>
        <w:tc>
          <w:tcPr>
            <w:tcW w:w="7700" w:type="dxa"/>
            <w:tcMar>
              <w:top w:w="50" w:type="dxa"/>
              <w:left w:w="100" w:type="dxa"/>
            </w:tcMar>
            <w:vAlign w:val="center"/>
          </w:tcPr>
          <w:p w14:paraId="198C8D81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разбор глагола как части речи</w:t>
            </w:r>
          </w:p>
        </w:tc>
      </w:tr>
      <w:tr w14:paraId="48BD16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14:paraId="401089A1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4.10</w:t>
            </w:r>
          </w:p>
        </w:tc>
        <w:tc>
          <w:tcPr>
            <w:tcW w:w="7700" w:type="dxa"/>
            <w:tcMar>
              <w:top w:w="50" w:type="dxa"/>
              <w:left w:w="100" w:type="dxa"/>
            </w:tcMar>
            <w:vAlign w:val="center"/>
          </w:tcPr>
          <w:p w14:paraId="0CFA8A88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14:paraId="70F6A1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14:paraId="5E67139A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4.11</w:t>
            </w:r>
          </w:p>
        </w:tc>
        <w:tc>
          <w:tcPr>
            <w:tcW w:w="7700" w:type="dxa"/>
            <w:tcMar>
              <w:top w:w="50" w:type="dxa"/>
              <w:left w:w="100" w:type="dxa"/>
            </w:tcMar>
            <w:vAlign w:val="center"/>
          </w:tcPr>
          <w:p w14:paraId="17E3C6C7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14:paraId="2CB01C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14:paraId="35EBAA25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4.12</w:t>
            </w:r>
          </w:p>
        </w:tc>
        <w:tc>
          <w:tcPr>
            <w:tcW w:w="7700" w:type="dxa"/>
            <w:tcMar>
              <w:top w:w="50" w:type="dxa"/>
              <w:left w:w="100" w:type="dxa"/>
            </w:tcMar>
            <w:vAlign w:val="center"/>
          </w:tcPr>
          <w:p w14:paraId="6ABBD049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11B729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14:paraId="54739352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7700" w:type="dxa"/>
            <w:tcMar>
              <w:top w:w="50" w:type="dxa"/>
              <w:left w:w="100" w:type="dxa"/>
            </w:tcMar>
            <w:vAlign w:val="center"/>
          </w:tcPr>
          <w:p w14:paraId="7C50C0DD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</w:t>
            </w:r>
          </w:p>
        </w:tc>
      </w:tr>
      <w:tr w14:paraId="15C59A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14:paraId="13515E87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7700" w:type="dxa"/>
            <w:tcMar>
              <w:top w:w="50" w:type="dxa"/>
              <w:left w:w="100" w:type="dxa"/>
            </w:tcMar>
            <w:vAlign w:val="center"/>
          </w:tcPr>
          <w:p w14:paraId="01A2AB13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предложение, словосочетание и слово</w:t>
            </w:r>
          </w:p>
        </w:tc>
      </w:tr>
      <w:tr w14:paraId="37C088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14:paraId="55FE9617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7700" w:type="dxa"/>
            <w:tcMar>
              <w:top w:w="50" w:type="dxa"/>
              <w:left w:w="100" w:type="dxa"/>
            </w:tcMar>
            <w:vAlign w:val="center"/>
          </w:tcPr>
          <w:p w14:paraId="26FC939D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Классифицировать предложения по цели высказывания и по эмоциональной окраске</w:t>
            </w:r>
          </w:p>
        </w:tc>
      </w:tr>
      <w:tr w14:paraId="50210B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14:paraId="19CA247E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7700" w:type="dxa"/>
            <w:tcMar>
              <w:top w:w="50" w:type="dxa"/>
              <w:left w:w="100" w:type="dxa"/>
            </w:tcMar>
            <w:vAlign w:val="center"/>
          </w:tcPr>
          <w:p w14:paraId="22E0D1AC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распространённые и нераспространённые предложения</w:t>
            </w:r>
          </w:p>
        </w:tc>
      </w:tr>
      <w:tr w14:paraId="66DEEB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14:paraId="0E379ABF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w="7700" w:type="dxa"/>
            <w:tcMar>
              <w:top w:w="50" w:type="dxa"/>
              <w:left w:w="100" w:type="dxa"/>
            </w:tcMar>
            <w:vAlign w:val="center"/>
          </w:tcPr>
          <w:p w14:paraId="332ED759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предложения с однородными членами</w:t>
            </w:r>
          </w:p>
        </w:tc>
      </w:tr>
      <w:tr w14:paraId="3BA3CF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14:paraId="05E135DB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5.5</w:t>
            </w:r>
          </w:p>
        </w:tc>
        <w:tc>
          <w:tcPr>
            <w:tcW w:w="7700" w:type="dxa"/>
            <w:tcMar>
              <w:top w:w="50" w:type="dxa"/>
              <w:left w:w="100" w:type="dxa"/>
            </w:tcMar>
            <w:vAlign w:val="center"/>
          </w:tcPr>
          <w:p w14:paraId="5A414FB4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Составлять предложения с однородными членами</w:t>
            </w:r>
          </w:p>
        </w:tc>
      </w:tr>
      <w:tr w14:paraId="79D54E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14:paraId="43B440DD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5.6</w:t>
            </w:r>
          </w:p>
        </w:tc>
        <w:tc>
          <w:tcPr>
            <w:tcW w:w="7700" w:type="dxa"/>
            <w:tcMar>
              <w:top w:w="50" w:type="dxa"/>
              <w:left w:w="100" w:type="dxa"/>
            </w:tcMar>
            <w:vAlign w:val="center"/>
          </w:tcPr>
          <w:p w14:paraId="04FC4EEA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предложения с однородными членами в речи</w:t>
            </w:r>
          </w:p>
        </w:tc>
      </w:tr>
      <w:tr w14:paraId="49A3C3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14:paraId="707A7F19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5.7</w:t>
            </w:r>
          </w:p>
        </w:tc>
        <w:tc>
          <w:tcPr>
            <w:tcW w:w="7700" w:type="dxa"/>
            <w:tcMar>
              <w:top w:w="50" w:type="dxa"/>
              <w:left w:w="100" w:type="dxa"/>
            </w:tcMar>
            <w:vAlign w:val="center"/>
          </w:tcPr>
          <w:p w14:paraId="5E604EE5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и, а, но и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бессоюзные сложные предложения без называния терминов)</w:t>
            </w:r>
          </w:p>
        </w:tc>
      </w:tr>
      <w:tr w14:paraId="21A1D2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14:paraId="76CE4B44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5.8</w:t>
            </w:r>
          </w:p>
        </w:tc>
        <w:tc>
          <w:tcPr>
            <w:tcW w:w="7700" w:type="dxa"/>
            <w:tcMar>
              <w:top w:w="50" w:type="dxa"/>
              <w:left w:w="100" w:type="dxa"/>
            </w:tcMar>
            <w:vAlign w:val="center"/>
          </w:tcPr>
          <w:p w14:paraId="6A197610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бессоюзные сложные предложения без называния терминов)</w:t>
            </w:r>
          </w:p>
        </w:tc>
      </w:tr>
      <w:tr w14:paraId="7A4AB4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14:paraId="50869A2A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5.9</w:t>
            </w:r>
          </w:p>
        </w:tc>
        <w:tc>
          <w:tcPr>
            <w:tcW w:w="7700" w:type="dxa"/>
            <w:tcMar>
              <w:top w:w="50" w:type="dxa"/>
              <w:left w:w="100" w:type="dxa"/>
            </w:tcMar>
            <w:vAlign w:val="center"/>
          </w:tcPr>
          <w:p w14:paraId="1DBAE1B0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Производить синтаксический разбор простого предложения</w:t>
            </w:r>
          </w:p>
        </w:tc>
      </w:tr>
      <w:tr w14:paraId="2F7DA6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14:paraId="3874DDDD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5.10</w:t>
            </w:r>
          </w:p>
        </w:tc>
        <w:tc>
          <w:tcPr>
            <w:tcW w:w="7700" w:type="dxa"/>
            <w:tcMar>
              <w:top w:w="50" w:type="dxa"/>
              <w:left w:w="100" w:type="dxa"/>
            </w:tcMar>
            <w:vAlign w:val="center"/>
          </w:tcPr>
          <w:p w14:paraId="4A56EB1A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758A21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14:paraId="5CAB8ADF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7700" w:type="dxa"/>
            <w:tcMar>
              <w:top w:w="50" w:type="dxa"/>
              <w:left w:w="100" w:type="dxa"/>
            </w:tcMar>
            <w:vAlign w:val="center"/>
          </w:tcPr>
          <w:p w14:paraId="582796CE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Орфография и пунктуация</w:t>
            </w:r>
          </w:p>
        </w:tc>
      </w:tr>
      <w:tr w14:paraId="4F4EA4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14:paraId="6D367FD7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w="7700" w:type="dxa"/>
            <w:tcMar>
              <w:top w:w="50" w:type="dxa"/>
              <w:left w:w="100" w:type="dxa"/>
            </w:tcMar>
            <w:vAlign w:val="center"/>
          </w:tcPr>
          <w:p w14:paraId="303D3BB0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без союзов</w:t>
            </w:r>
          </w:p>
        </w:tc>
      </w:tr>
      <w:tr w14:paraId="0A5C0A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14:paraId="21FE1A47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</w:t>
            </w:r>
          </w:p>
        </w:tc>
        <w:tc>
          <w:tcPr>
            <w:tcW w:w="7700" w:type="dxa"/>
            <w:tcMar>
              <w:top w:w="50" w:type="dxa"/>
              <w:left w:w="100" w:type="dxa"/>
            </w:tcMar>
            <w:vAlign w:val="center"/>
          </w:tcPr>
          <w:p w14:paraId="32583535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-мя, -ий, -ие, -ия,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на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типа гостья, на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типа ожерелье во множественном числе, а также кроме собственных имён существительных на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-ов, -ин, -ий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; безударные личные окончания глаголов</w:t>
            </w:r>
          </w:p>
        </w:tc>
      </w:tr>
      <w:tr w14:paraId="3F82CC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14:paraId="13FD1E64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6.3</w:t>
            </w:r>
          </w:p>
        </w:tc>
        <w:tc>
          <w:tcPr>
            <w:tcW w:w="7700" w:type="dxa"/>
            <w:tcMar>
              <w:top w:w="50" w:type="dxa"/>
              <w:left w:w="100" w:type="dxa"/>
            </w:tcMar>
            <w:vAlign w:val="center"/>
          </w:tcPr>
          <w:p w14:paraId="38A40865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14:paraId="7F33E8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14:paraId="1E6DB6E9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6.4</w:t>
            </w:r>
          </w:p>
        </w:tc>
        <w:tc>
          <w:tcPr>
            <w:tcW w:w="7700" w:type="dxa"/>
            <w:tcMar>
              <w:top w:w="50" w:type="dxa"/>
              <w:left w:w="100" w:type="dxa"/>
            </w:tcMar>
            <w:vAlign w:val="center"/>
          </w:tcPr>
          <w:p w14:paraId="6F14662A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Правильно списывать тексты объёмом не более 85 слов</w:t>
            </w:r>
          </w:p>
        </w:tc>
      </w:tr>
      <w:tr w14:paraId="6B0FB3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14:paraId="31DD39F7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6.5</w:t>
            </w:r>
          </w:p>
        </w:tc>
        <w:tc>
          <w:tcPr>
            <w:tcW w:w="7700" w:type="dxa"/>
            <w:tcMar>
              <w:top w:w="50" w:type="dxa"/>
              <w:left w:w="100" w:type="dxa"/>
            </w:tcMar>
            <w:vAlign w:val="center"/>
          </w:tcPr>
          <w:p w14:paraId="11A3F236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14:paraId="6AC55D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14:paraId="264672D5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6.6</w:t>
            </w:r>
          </w:p>
        </w:tc>
        <w:tc>
          <w:tcPr>
            <w:tcW w:w="7700" w:type="dxa"/>
            <w:tcMar>
              <w:top w:w="50" w:type="dxa"/>
              <w:left w:w="100" w:type="dxa"/>
            </w:tcMar>
            <w:vAlign w:val="center"/>
          </w:tcPr>
          <w:p w14:paraId="58423158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14:paraId="29E012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14:paraId="65411DE7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7700" w:type="dxa"/>
            <w:tcMar>
              <w:top w:w="50" w:type="dxa"/>
              <w:left w:w="100" w:type="dxa"/>
            </w:tcMar>
            <w:vAlign w:val="center"/>
          </w:tcPr>
          <w:p w14:paraId="4C117735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Развитие речи</w:t>
            </w:r>
          </w:p>
        </w:tc>
      </w:tr>
      <w:tr w14:paraId="7A2E94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14:paraId="6751FE75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w="7700" w:type="dxa"/>
            <w:tcMar>
              <w:top w:w="50" w:type="dxa"/>
              <w:left w:w="100" w:type="dxa"/>
            </w:tcMar>
            <w:vAlign w:val="center"/>
          </w:tcPr>
          <w:p w14:paraId="2AACA862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14:paraId="20B71B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14:paraId="4A4C0E82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</w:t>
            </w:r>
          </w:p>
        </w:tc>
        <w:tc>
          <w:tcPr>
            <w:tcW w:w="7700" w:type="dxa"/>
            <w:tcMar>
              <w:top w:w="50" w:type="dxa"/>
              <w:left w:w="100" w:type="dxa"/>
            </w:tcMar>
            <w:vAlign w:val="center"/>
          </w:tcPr>
          <w:p w14:paraId="5A197B32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14:paraId="72EBD0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14:paraId="2BFC7288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7.3</w:t>
            </w:r>
          </w:p>
        </w:tc>
        <w:tc>
          <w:tcPr>
            <w:tcW w:w="7700" w:type="dxa"/>
            <w:tcMar>
              <w:top w:w="50" w:type="dxa"/>
              <w:left w:w="100" w:type="dxa"/>
            </w:tcMar>
            <w:vAlign w:val="center"/>
          </w:tcPr>
          <w:p w14:paraId="6F3569E1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14:paraId="7122C3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14:paraId="2D76AB04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7.4</w:t>
            </w:r>
          </w:p>
        </w:tc>
        <w:tc>
          <w:tcPr>
            <w:tcW w:w="7700" w:type="dxa"/>
            <w:tcMar>
              <w:top w:w="50" w:type="dxa"/>
              <w:left w:w="100" w:type="dxa"/>
            </w:tcMar>
            <w:vAlign w:val="center"/>
          </w:tcPr>
          <w:p w14:paraId="44E3220A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14:paraId="64284A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14:paraId="6875F7A1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7.5</w:t>
            </w:r>
          </w:p>
        </w:tc>
        <w:tc>
          <w:tcPr>
            <w:tcW w:w="7700" w:type="dxa"/>
            <w:tcMar>
              <w:top w:w="50" w:type="dxa"/>
              <w:left w:w="100" w:type="dxa"/>
            </w:tcMar>
            <w:vAlign w:val="center"/>
          </w:tcPr>
          <w:p w14:paraId="584EB40C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Корректировать порядок предложений и частей текста</w:t>
            </w:r>
          </w:p>
        </w:tc>
      </w:tr>
      <w:tr w14:paraId="694DBC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14:paraId="0E5C1B05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7.6</w:t>
            </w:r>
          </w:p>
        </w:tc>
        <w:tc>
          <w:tcPr>
            <w:tcW w:w="7700" w:type="dxa"/>
            <w:tcMar>
              <w:top w:w="50" w:type="dxa"/>
              <w:left w:w="100" w:type="dxa"/>
            </w:tcMar>
            <w:vAlign w:val="center"/>
          </w:tcPr>
          <w:p w14:paraId="53D44354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Составлять план к заданным текстам</w:t>
            </w:r>
          </w:p>
        </w:tc>
      </w:tr>
      <w:tr w14:paraId="0EE56F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14:paraId="5700DF73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7.7</w:t>
            </w:r>
          </w:p>
        </w:tc>
        <w:tc>
          <w:tcPr>
            <w:tcW w:w="7700" w:type="dxa"/>
            <w:tcMar>
              <w:top w:w="50" w:type="dxa"/>
              <w:left w:w="100" w:type="dxa"/>
            </w:tcMar>
            <w:vAlign w:val="center"/>
          </w:tcPr>
          <w:p w14:paraId="6B34511B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Осуществлять подробный пересказ текста (устно и письменно)</w:t>
            </w:r>
          </w:p>
        </w:tc>
      </w:tr>
      <w:tr w14:paraId="34ADEF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14:paraId="782A7F59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7.8</w:t>
            </w:r>
          </w:p>
        </w:tc>
        <w:tc>
          <w:tcPr>
            <w:tcW w:w="7700" w:type="dxa"/>
            <w:tcMar>
              <w:top w:w="50" w:type="dxa"/>
              <w:left w:w="100" w:type="dxa"/>
            </w:tcMar>
            <w:vAlign w:val="center"/>
          </w:tcPr>
          <w:p w14:paraId="4A859EAD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Осуществлять выборочный пересказ текста (устно)</w:t>
            </w:r>
          </w:p>
        </w:tc>
      </w:tr>
      <w:tr w14:paraId="204796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14:paraId="631C98F5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7.9</w:t>
            </w:r>
          </w:p>
        </w:tc>
        <w:tc>
          <w:tcPr>
            <w:tcW w:w="7700" w:type="dxa"/>
            <w:tcMar>
              <w:top w:w="50" w:type="dxa"/>
              <w:left w:w="100" w:type="dxa"/>
            </w:tcMar>
            <w:vAlign w:val="center"/>
          </w:tcPr>
          <w:p w14:paraId="384A9643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Писать (после предварительной подготовки) сочинения по заданным темам</w:t>
            </w:r>
          </w:p>
        </w:tc>
      </w:tr>
      <w:tr w14:paraId="08A677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14:paraId="0ACC244B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7.10</w:t>
            </w:r>
          </w:p>
        </w:tc>
        <w:tc>
          <w:tcPr>
            <w:tcW w:w="7700" w:type="dxa"/>
            <w:tcMar>
              <w:top w:w="50" w:type="dxa"/>
              <w:left w:w="100" w:type="dxa"/>
            </w:tcMar>
            <w:vAlign w:val="center"/>
          </w:tcPr>
          <w:p w14:paraId="0FFDD1A1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Осуществлять в процессе изучающего чтения поиск информации</w:t>
            </w:r>
          </w:p>
        </w:tc>
      </w:tr>
      <w:tr w14:paraId="23060C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14:paraId="4A7B34A3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7.11</w:t>
            </w:r>
          </w:p>
        </w:tc>
        <w:tc>
          <w:tcPr>
            <w:tcW w:w="7700" w:type="dxa"/>
            <w:tcMar>
              <w:top w:w="50" w:type="dxa"/>
              <w:left w:w="100" w:type="dxa"/>
            </w:tcMar>
            <w:vAlign w:val="center"/>
          </w:tcPr>
          <w:p w14:paraId="58B3247B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14:paraId="1CAE0A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14:paraId="32B6340E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7.12</w:t>
            </w:r>
          </w:p>
        </w:tc>
        <w:tc>
          <w:tcPr>
            <w:tcW w:w="7700" w:type="dxa"/>
            <w:tcMar>
              <w:top w:w="50" w:type="dxa"/>
              <w:left w:w="100" w:type="dxa"/>
            </w:tcMar>
            <w:vAlign w:val="center"/>
          </w:tcPr>
          <w:p w14:paraId="3FAACADC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Интерпретировать и обобщать содержащуюся в тексте информацию</w:t>
            </w:r>
          </w:p>
        </w:tc>
      </w:tr>
      <w:tr w14:paraId="289866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14:paraId="76E03084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7.13</w:t>
            </w:r>
          </w:p>
        </w:tc>
        <w:tc>
          <w:tcPr>
            <w:tcW w:w="7700" w:type="dxa"/>
            <w:tcMar>
              <w:top w:w="50" w:type="dxa"/>
              <w:left w:w="100" w:type="dxa"/>
            </w:tcMar>
            <w:vAlign w:val="center"/>
          </w:tcPr>
          <w:p w14:paraId="0EDBAC84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14:paraId="5A87CD69">
      <w:pPr>
        <w:sectPr>
          <w:pgSz w:w="11906" w:h="16383"/>
          <w:pgMar w:top="1440" w:right="866" w:bottom="1440" w:left="1800" w:header="720" w:footer="720" w:gutter="0"/>
          <w:cols w:space="720" w:num="1"/>
        </w:sectPr>
      </w:pPr>
      <w:bookmarkStart w:id="18" w:name="block-53204514"/>
    </w:p>
    <w:bookmarkEnd w:id="17"/>
    <w:bookmarkEnd w:id="18"/>
    <w:p w14:paraId="109DC0BE">
      <w:pPr>
        <w:spacing w:before="199" w:after="199"/>
        <w:ind w:left="-880" w:leftChars="-400" w:firstLine="0" w:firstLineChars="0"/>
        <w:jc w:val="left"/>
      </w:pPr>
      <w:bookmarkStart w:id="19" w:name="block-53204516"/>
      <w:r>
        <w:rPr>
          <w:rFonts w:ascii="Times New Roman" w:hAnsi="Times New Roman"/>
          <w:b/>
          <w:i w:val="0"/>
          <w:color w:val="000000"/>
          <w:sz w:val="28"/>
        </w:rPr>
        <w:t xml:space="preserve">ПРОВЕРЯЕМЫЕ ЭЛЕМЕНТЫ СОДЕРЖАНИЯ </w:t>
      </w:r>
    </w:p>
    <w:p w14:paraId="529E3AA1">
      <w:pPr>
        <w:spacing w:before="199" w:after="199"/>
        <w:ind w:left="-880" w:leftChars="-400" w:firstLine="0" w:firstLineChars="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4 КЛАСС</w:t>
      </w:r>
    </w:p>
    <w:tbl>
      <w:tblPr>
        <w:tblStyle w:val="7"/>
        <w:tblW w:w="9975" w:type="dxa"/>
        <w:tblCellSpacing w:w="0" w:type="dxa"/>
        <w:tblInd w:w="-731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7735"/>
      </w:tblGrid>
      <w:tr w14:paraId="76AF00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5BBCBEBB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7735" w:type="dxa"/>
            <w:tcMar>
              <w:top w:w="50" w:type="dxa"/>
              <w:left w:w="100" w:type="dxa"/>
            </w:tcMar>
            <w:vAlign w:val="center"/>
          </w:tcPr>
          <w:p w14:paraId="4AAEF201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767525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24DD90C5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7735" w:type="dxa"/>
            <w:tcMar>
              <w:top w:w="50" w:type="dxa"/>
              <w:left w:w="100" w:type="dxa"/>
            </w:tcMar>
            <w:vAlign w:val="center"/>
          </w:tcPr>
          <w:p w14:paraId="27EF4F15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Фонетика. Графика. Орфоэпия</w:t>
            </w:r>
          </w:p>
        </w:tc>
      </w:tr>
      <w:tr w14:paraId="7436BF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20526FBF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7735" w:type="dxa"/>
            <w:tcMar>
              <w:top w:w="50" w:type="dxa"/>
              <w:left w:w="100" w:type="dxa"/>
            </w:tcMar>
            <w:vAlign w:val="center"/>
          </w:tcPr>
          <w:p w14:paraId="281A8B98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14:paraId="4CB80A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5AEA7248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7735" w:type="dxa"/>
            <w:tcMar>
              <w:top w:w="50" w:type="dxa"/>
              <w:left w:w="100" w:type="dxa"/>
            </w:tcMar>
            <w:vAlign w:val="center"/>
          </w:tcPr>
          <w:p w14:paraId="2F77EE39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Звукобуквенный разбор слова (по отработанному алгоритму)</w:t>
            </w:r>
          </w:p>
        </w:tc>
      </w:tr>
      <w:tr w14:paraId="6DFB86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23D57A5E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7735" w:type="dxa"/>
            <w:tcMar>
              <w:top w:w="50" w:type="dxa"/>
              <w:left w:w="100" w:type="dxa"/>
            </w:tcMar>
            <w:vAlign w:val="center"/>
          </w:tcPr>
          <w:p w14:paraId="74B0C9B4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Правильная интонация в процессе говорения и чтения</w:t>
            </w:r>
          </w:p>
        </w:tc>
      </w:tr>
      <w:tr w14:paraId="570A63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17E7F1CD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7735" w:type="dxa"/>
            <w:tcMar>
              <w:top w:w="50" w:type="dxa"/>
              <w:left w:w="100" w:type="dxa"/>
            </w:tcMar>
            <w:vAlign w:val="center"/>
          </w:tcPr>
          <w:p w14:paraId="055F0702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14:paraId="00E47B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0AA75142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7735" w:type="dxa"/>
            <w:tcMar>
              <w:top w:w="50" w:type="dxa"/>
              <w:left w:w="100" w:type="dxa"/>
            </w:tcMar>
            <w:vAlign w:val="center"/>
          </w:tcPr>
          <w:p w14:paraId="3C2E7501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14:paraId="7A8AED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2512D872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7735" w:type="dxa"/>
            <w:tcMar>
              <w:top w:w="50" w:type="dxa"/>
              <w:left w:w="100" w:type="dxa"/>
            </w:tcMar>
            <w:vAlign w:val="center"/>
          </w:tcPr>
          <w:p w14:paraId="11DD9542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Лексика</w:t>
            </w:r>
          </w:p>
        </w:tc>
      </w:tr>
      <w:tr w14:paraId="142C4A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77383523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7735" w:type="dxa"/>
            <w:tcMar>
              <w:top w:w="50" w:type="dxa"/>
              <w:left w:w="100" w:type="dxa"/>
            </w:tcMar>
            <w:vAlign w:val="center"/>
          </w:tcPr>
          <w:p w14:paraId="6ADE05A0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14:paraId="2CE628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6BE55055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7735" w:type="dxa"/>
            <w:tcMar>
              <w:top w:w="50" w:type="dxa"/>
              <w:left w:w="100" w:type="dxa"/>
            </w:tcMar>
            <w:vAlign w:val="center"/>
          </w:tcPr>
          <w:p w14:paraId="44C4B6DA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использованием в речи фразеологизмов (простые случаи)</w:t>
            </w:r>
          </w:p>
        </w:tc>
      </w:tr>
      <w:tr w14:paraId="2B3D41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30659390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7735" w:type="dxa"/>
            <w:tcMar>
              <w:top w:w="50" w:type="dxa"/>
              <w:left w:w="100" w:type="dxa"/>
            </w:tcMar>
            <w:vAlign w:val="center"/>
          </w:tcPr>
          <w:p w14:paraId="104FFB74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 слова (морфемика)</w:t>
            </w:r>
          </w:p>
        </w:tc>
      </w:tr>
      <w:tr w14:paraId="20119B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67771229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7735" w:type="dxa"/>
            <w:tcMar>
              <w:top w:w="50" w:type="dxa"/>
              <w:left w:w="100" w:type="dxa"/>
            </w:tcMar>
            <w:vAlign w:val="center"/>
          </w:tcPr>
          <w:p w14:paraId="52D3D79C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14:paraId="10CDEB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2FBA1067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7735" w:type="dxa"/>
            <w:tcMar>
              <w:top w:w="50" w:type="dxa"/>
              <w:left w:w="100" w:type="dxa"/>
            </w:tcMar>
            <w:vAlign w:val="center"/>
          </w:tcPr>
          <w:p w14:paraId="0784088A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Основа слова</w:t>
            </w:r>
          </w:p>
        </w:tc>
      </w:tr>
      <w:tr w14:paraId="394C90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57A89EEF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7735" w:type="dxa"/>
            <w:tcMar>
              <w:top w:w="50" w:type="dxa"/>
              <w:left w:w="100" w:type="dxa"/>
            </w:tcMar>
            <w:vAlign w:val="center"/>
          </w:tcPr>
          <w:p w14:paraId="2508E715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14:paraId="0FC483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42846A80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7735" w:type="dxa"/>
            <w:tcMar>
              <w:top w:w="50" w:type="dxa"/>
              <w:left w:w="100" w:type="dxa"/>
            </w:tcMar>
            <w:vAlign w:val="center"/>
          </w:tcPr>
          <w:p w14:paraId="242A563A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Значение наиболее употребляемых суффиксов изученных частей речи (ознакомление)</w:t>
            </w:r>
          </w:p>
        </w:tc>
      </w:tr>
      <w:tr w14:paraId="5C143F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04489299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7735" w:type="dxa"/>
            <w:tcMar>
              <w:top w:w="50" w:type="dxa"/>
              <w:left w:w="100" w:type="dxa"/>
            </w:tcMar>
            <w:vAlign w:val="center"/>
          </w:tcPr>
          <w:p w14:paraId="169664A7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</w:t>
            </w:r>
          </w:p>
        </w:tc>
      </w:tr>
      <w:tr w14:paraId="7237B3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6A940B11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7735" w:type="dxa"/>
            <w:tcMar>
              <w:top w:w="50" w:type="dxa"/>
              <w:left w:w="100" w:type="dxa"/>
            </w:tcMar>
            <w:vAlign w:val="center"/>
          </w:tcPr>
          <w:p w14:paraId="605FF4C3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 речи самостоятельные и служебные</w:t>
            </w:r>
          </w:p>
        </w:tc>
      </w:tr>
      <w:tr w14:paraId="66DD31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274EA8CA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7735" w:type="dxa"/>
            <w:tcMar>
              <w:top w:w="50" w:type="dxa"/>
              <w:left w:w="100" w:type="dxa"/>
            </w:tcMar>
            <w:vAlign w:val="center"/>
          </w:tcPr>
          <w:p w14:paraId="4726EC54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Имя существительное. Склонение имён существительных (кроме существительных на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-мя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 -ие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 -ия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; на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гостья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ожерелье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во множественном числе; а также кроме собственных имён существительных на -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ов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); имена существительные 1-го, 2-го, 3го склонений (повторение изученного)</w:t>
            </w:r>
          </w:p>
        </w:tc>
      </w:tr>
      <w:tr w14:paraId="2984AB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6E6BEB99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7735" w:type="dxa"/>
            <w:tcMar>
              <w:top w:w="50" w:type="dxa"/>
              <w:left w:w="100" w:type="dxa"/>
            </w:tcMar>
            <w:vAlign w:val="center"/>
          </w:tcPr>
          <w:p w14:paraId="6FA11ECA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14:paraId="7055DD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5C01B3C8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7735" w:type="dxa"/>
            <w:tcMar>
              <w:top w:w="50" w:type="dxa"/>
              <w:left w:w="100" w:type="dxa"/>
            </w:tcMar>
            <w:vAlign w:val="center"/>
          </w:tcPr>
          <w:p w14:paraId="219F3E12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14:paraId="38708A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60F48143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w="7735" w:type="dxa"/>
            <w:tcMar>
              <w:top w:w="50" w:type="dxa"/>
              <w:left w:w="100" w:type="dxa"/>
            </w:tcMar>
            <w:vAlign w:val="center"/>
          </w:tcPr>
          <w:p w14:paraId="4AD8479E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Склонение имён прилагательных во множественном числе</w:t>
            </w:r>
          </w:p>
        </w:tc>
      </w:tr>
      <w:tr w14:paraId="4E6C4E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19EB041C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w="7735" w:type="dxa"/>
            <w:tcMar>
              <w:top w:w="50" w:type="dxa"/>
              <w:left w:w="100" w:type="dxa"/>
            </w:tcMar>
            <w:vAlign w:val="center"/>
          </w:tcPr>
          <w:p w14:paraId="5D5EC9FF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14:paraId="58F766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26CB6C4A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</w:t>
            </w:r>
          </w:p>
        </w:tc>
        <w:tc>
          <w:tcPr>
            <w:tcW w:w="7735" w:type="dxa"/>
            <w:tcMar>
              <w:top w:w="50" w:type="dxa"/>
              <w:left w:w="100" w:type="dxa"/>
            </w:tcMar>
            <w:vAlign w:val="center"/>
          </w:tcPr>
          <w:p w14:paraId="6A557BCC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Личные местоимения 1го и 3го лица единственного и множественного числа</w:t>
            </w:r>
          </w:p>
        </w:tc>
      </w:tr>
      <w:tr w14:paraId="23AD8E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253D4587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4.8</w:t>
            </w:r>
          </w:p>
        </w:tc>
        <w:tc>
          <w:tcPr>
            <w:tcW w:w="7735" w:type="dxa"/>
            <w:tcMar>
              <w:top w:w="50" w:type="dxa"/>
              <w:left w:w="100" w:type="dxa"/>
            </w:tcMar>
            <w:vAlign w:val="center"/>
          </w:tcPr>
          <w:p w14:paraId="6804E489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Склонение личных местоимений</w:t>
            </w:r>
          </w:p>
        </w:tc>
      </w:tr>
      <w:tr w14:paraId="6ACECD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104A411B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4.9</w:t>
            </w:r>
          </w:p>
        </w:tc>
        <w:tc>
          <w:tcPr>
            <w:tcW w:w="7735" w:type="dxa"/>
            <w:tcMar>
              <w:top w:w="50" w:type="dxa"/>
              <w:left w:w="100" w:type="dxa"/>
            </w:tcMar>
            <w:vAlign w:val="center"/>
          </w:tcPr>
          <w:p w14:paraId="38A1429C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14:paraId="44869A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1BE3881E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4.10</w:t>
            </w:r>
          </w:p>
        </w:tc>
        <w:tc>
          <w:tcPr>
            <w:tcW w:w="7735" w:type="dxa"/>
            <w:tcMar>
              <w:top w:w="50" w:type="dxa"/>
              <w:left w:w="100" w:type="dxa"/>
            </w:tcMar>
            <w:vAlign w:val="center"/>
          </w:tcPr>
          <w:p w14:paraId="7BAC8D2B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І и ІІ спряжение глаголов. Способы определения I и II спряжения глаголов</w:t>
            </w:r>
          </w:p>
        </w:tc>
      </w:tr>
      <w:tr w14:paraId="26DBD4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11495709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4.11</w:t>
            </w:r>
          </w:p>
        </w:tc>
        <w:tc>
          <w:tcPr>
            <w:tcW w:w="7735" w:type="dxa"/>
            <w:tcMar>
              <w:top w:w="50" w:type="dxa"/>
              <w:left w:w="100" w:type="dxa"/>
            </w:tcMar>
            <w:vAlign w:val="center"/>
          </w:tcPr>
          <w:p w14:paraId="666B2051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Наречие (общее представление). Значение, вопросы, употребление в речи</w:t>
            </w:r>
          </w:p>
        </w:tc>
      </w:tr>
      <w:tr w14:paraId="460AA4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7C59E2DE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4.12</w:t>
            </w:r>
          </w:p>
        </w:tc>
        <w:tc>
          <w:tcPr>
            <w:tcW w:w="7735" w:type="dxa"/>
            <w:tcMar>
              <w:top w:w="50" w:type="dxa"/>
              <w:left w:w="100" w:type="dxa"/>
            </w:tcMar>
            <w:vAlign w:val="center"/>
          </w:tcPr>
          <w:p w14:paraId="37E2DDE9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Предлог. Отличие предлогов от приставок (повторение)</w:t>
            </w:r>
          </w:p>
        </w:tc>
      </w:tr>
      <w:tr w14:paraId="54BF26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5B781BF1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4.13</w:t>
            </w:r>
          </w:p>
        </w:tc>
        <w:tc>
          <w:tcPr>
            <w:tcW w:w="7735" w:type="dxa"/>
            <w:tcMar>
              <w:top w:w="50" w:type="dxa"/>
              <w:left w:w="100" w:type="dxa"/>
            </w:tcMar>
            <w:vAlign w:val="center"/>
          </w:tcPr>
          <w:p w14:paraId="1F699218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Союз; союзы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в простых и сложных предложениях</w:t>
            </w:r>
          </w:p>
        </w:tc>
      </w:tr>
      <w:tr w14:paraId="38122A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2DBC320D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4.14</w:t>
            </w:r>
          </w:p>
        </w:tc>
        <w:tc>
          <w:tcPr>
            <w:tcW w:w="7735" w:type="dxa"/>
            <w:tcMar>
              <w:top w:w="50" w:type="dxa"/>
              <w:left w:w="100" w:type="dxa"/>
            </w:tcMar>
            <w:vAlign w:val="center"/>
          </w:tcPr>
          <w:p w14:paraId="6C76D06D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, её значение (повторение)</w:t>
            </w:r>
          </w:p>
        </w:tc>
      </w:tr>
      <w:tr w14:paraId="538003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3DD072E4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7735" w:type="dxa"/>
            <w:tcMar>
              <w:top w:w="50" w:type="dxa"/>
              <w:left w:w="100" w:type="dxa"/>
            </w:tcMar>
            <w:vAlign w:val="center"/>
          </w:tcPr>
          <w:p w14:paraId="3111A957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</w:t>
            </w:r>
          </w:p>
        </w:tc>
      </w:tr>
      <w:tr w14:paraId="7323ED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76399987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7735" w:type="dxa"/>
            <w:tcMar>
              <w:top w:w="50" w:type="dxa"/>
              <w:left w:w="100" w:type="dxa"/>
            </w:tcMar>
            <w:vAlign w:val="center"/>
          </w:tcPr>
          <w:p w14:paraId="451135E1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14:paraId="1FE321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665DA2C7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7735" w:type="dxa"/>
            <w:tcMar>
              <w:top w:w="50" w:type="dxa"/>
              <w:left w:w="100" w:type="dxa"/>
            </w:tcMar>
            <w:vAlign w:val="center"/>
          </w:tcPr>
          <w:p w14:paraId="2AFD588E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Предложения с однородными членами: без союзов, с союзами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с одиночным союзом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 Интонация перечисления в предложениях с однородными членами</w:t>
            </w:r>
          </w:p>
        </w:tc>
      </w:tr>
      <w:tr w14:paraId="32AA47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4F656389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7735" w:type="dxa"/>
            <w:tcMar>
              <w:top w:w="50" w:type="dxa"/>
              <w:left w:w="100" w:type="dxa"/>
            </w:tcMar>
            <w:vAlign w:val="center"/>
          </w:tcPr>
          <w:p w14:paraId="27B9D134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Простое и сложное предложение (ознакомление)</w:t>
            </w:r>
          </w:p>
        </w:tc>
      </w:tr>
      <w:tr w14:paraId="07F9B8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40C43F6E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w="7735" w:type="dxa"/>
            <w:tcMar>
              <w:top w:w="50" w:type="dxa"/>
              <w:left w:w="100" w:type="dxa"/>
            </w:tcMar>
            <w:vAlign w:val="center"/>
          </w:tcPr>
          <w:p w14:paraId="7F9B589B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Сложные предложения: сложносочинённые с союзами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; бессоюзные сложные предложения (без называния терминов)</w:t>
            </w:r>
          </w:p>
        </w:tc>
      </w:tr>
      <w:tr w14:paraId="0B3492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05ECB6A4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7735" w:type="dxa"/>
            <w:tcMar>
              <w:top w:w="50" w:type="dxa"/>
              <w:left w:w="100" w:type="dxa"/>
            </w:tcMar>
            <w:vAlign w:val="center"/>
          </w:tcPr>
          <w:p w14:paraId="75628FC6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Орфография и пунктуация</w:t>
            </w:r>
          </w:p>
        </w:tc>
      </w:tr>
      <w:tr w14:paraId="2E7CAD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6CC677E8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w="7735" w:type="dxa"/>
            <w:tcMar>
              <w:top w:w="50" w:type="dxa"/>
              <w:left w:w="100" w:type="dxa"/>
            </w:tcMar>
            <w:vAlign w:val="center"/>
          </w:tcPr>
          <w:p w14:paraId="5207E213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правил правописания, изученных в 1 – 3 классах</w:t>
            </w:r>
          </w:p>
        </w:tc>
      </w:tr>
      <w:tr w14:paraId="053C6E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7DE4543B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</w:t>
            </w:r>
          </w:p>
        </w:tc>
        <w:tc>
          <w:tcPr>
            <w:tcW w:w="7735" w:type="dxa"/>
            <w:tcMar>
              <w:top w:w="50" w:type="dxa"/>
              <w:left w:w="100" w:type="dxa"/>
            </w:tcMar>
            <w:vAlign w:val="center"/>
          </w:tcPr>
          <w:p w14:paraId="54E123C4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14:paraId="565B38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5500F937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6.3</w:t>
            </w:r>
          </w:p>
        </w:tc>
        <w:tc>
          <w:tcPr>
            <w:tcW w:w="7735" w:type="dxa"/>
            <w:tcMar>
              <w:top w:w="50" w:type="dxa"/>
              <w:left w:w="100" w:type="dxa"/>
            </w:tcMar>
            <w:vAlign w:val="center"/>
          </w:tcPr>
          <w:p w14:paraId="3FDE6FF6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14:paraId="18E10C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38B0593F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6.4</w:t>
            </w:r>
          </w:p>
        </w:tc>
        <w:tc>
          <w:tcPr>
            <w:tcW w:w="7735" w:type="dxa"/>
            <w:tcMar>
              <w:top w:w="50" w:type="dxa"/>
              <w:left w:w="100" w:type="dxa"/>
            </w:tcMar>
            <w:vAlign w:val="center"/>
          </w:tcPr>
          <w:p w14:paraId="49CD62E1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-мя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 -ие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 -ия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гостья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ожерелье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во множественном числе, а также кроме собственных имён существительных на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-ов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)</w:t>
            </w:r>
          </w:p>
        </w:tc>
      </w:tr>
      <w:tr w14:paraId="74D2CA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7A56BE3E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6.5</w:t>
            </w:r>
          </w:p>
        </w:tc>
        <w:tc>
          <w:tcPr>
            <w:tcW w:w="7735" w:type="dxa"/>
            <w:tcMar>
              <w:top w:w="50" w:type="dxa"/>
              <w:left w:w="100" w:type="dxa"/>
            </w:tcMar>
            <w:vAlign w:val="center"/>
          </w:tcPr>
          <w:p w14:paraId="73267A62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Безударные падежные окончания имён прилагательных</w:t>
            </w:r>
          </w:p>
        </w:tc>
      </w:tr>
      <w:tr w14:paraId="6C3ACD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7D37E870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6.6</w:t>
            </w:r>
          </w:p>
        </w:tc>
        <w:tc>
          <w:tcPr>
            <w:tcW w:w="7735" w:type="dxa"/>
            <w:tcMar>
              <w:top w:w="50" w:type="dxa"/>
              <w:left w:w="100" w:type="dxa"/>
            </w:tcMar>
            <w:vAlign w:val="center"/>
          </w:tcPr>
          <w:p w14:paraId="037892CB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Мягкий знак после шипящих на конце глаголов в форме 2го лица единственного числа</w:t>
            </w:r>
          </w:p>
        </w:tc>
      </w:tr>
      <w:tr w14:paraId="23BFBA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755F13B2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6.7</w:t>
            </w:r>
          </w:p>
        </w:tc>
        <w:tc>
          <w:tcPr>
            <w:tcW w:w="7735" w:type="dxa"/>
            <w:tcMar>
              <w:top w:w="50" w:type="dxa"/>
              <w:left w:w="100" w:type="dxa"/>
            </w:tcMar>
            <w:vAlign w:val="center"/>
          </w:tcPr>
          <w:p w14:paraId="71793B66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Наличие или отсутствие мягкого знака в глаголах на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-тся</w:t>
            </w:r>
          </w:p>
        </w:tc>
      </w:tr>
      <w:tr w14:paraId="0059ED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1D72FBDA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6.8</w:t>
            </w:r>
          </w:p>
        </w:tc>
        <w:tc>
          <w:tcPr>
            <w:tcW w:w="7735" w:type="dxa"/>
            <w:tcMar>
              <w:top w:w="50" w:type="dxa"/>
              <w:left w:w="100" w:type="dxa"/>
            </w:tcMar>
            <w:vAlign w:val="center"/>
          </w:tcPr>
          <w:p w14:paraId="0821CD10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Безударные личные окончания глаголов</w:t>
            </w:r>
          </w:p>
        </w:tc>
      </w:tr>
      <w:tr w14:paraId="540C03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45B18F21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6.9</w:t>
            </w:r>
          </w:p>
        </w:tc>
        <w:tc>
          <w:tcPr>
            <w:tcW w:w="7735" w:type="dxa"/>
            <w:tcMar>
              <w:top w:w="50" w:type="dxa"/>
              <w:left w:w="100" w:type="dxa"/>
            </w:tcMar>
            <w:vAlign w:val="center"/>
          </w:tcPr>
          <w:p w14:paraId="512FE79A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без союзов</w:t>
            </w:r>
          </w:p>
        </w:tc>
      </w:tr>
      <w:tr w14:paraId="36BCF9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776A7530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6.10</w:t>
            </w:r>
          </w:p>
        </w:tc>
        <w:tc>
          <w:tcPr>
            <w:tcW w:w="7735" w:type="dxa"/>
            <w:tcMar>
              <w:top w:w="50" w:type="dxa"/>
              <w:left w:w="100" w:type="dxa"/>
            </w:tcMar>
            <w:vAlign w:val="center"/>
          </w:tcPr>
          <w:p w14:paraId="2D56D284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сложном предложении, состоящем из двух простых (наблюдение)</w:t>
            </w:r>
          </w:p>
        </w:tc>
      </w:tr>
      <w:tr w14:paraId="5D01E2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4B33F374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6.11</w:t>
            </w:r>
          </w:p>
        </w:tc>
        <w:tc>
          <w:tcPr>
            <w:tcW w:w="7735" w:type="dxa"/>
            <w:tcMar>
              <w:top w:w="50" w:type="dxa"/>
              <w:left w:w="100" w:type="dxa"/>
            </w:tcMar>
            <w:vAlign w:val="center"/>
          </w:tcPr>
          <w:p w14:paraId="59F0C23A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предложении с прямой речью после слов автора (наблюдение)</w:t>
            </w:r>
          </w:p>
        </w:tc>
      </w:tr>
      <w:tr w14:paraId="0E138C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750B25E6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7735" w:type="dxa"/>
            <w:tcMar>
              <w:top w:w="50" w:type="dxa"/>
              <w:left w:w="100" w:type="dxa"/>
            </w:tcMar>
            <w:vAlign w:val="center"/>
          </w:tcPr>
          <w:p w14:paraId="725BF372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Развитие речи</w:t>
            </w:r>
          </w:p>
        </w:tc>
      </w:tr>
      <w:tr w14:paraId="5294F8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1A2D996B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w="7735" w:type="dxa"/>
            <w:tcMar>
              <w:top w:w="50" w:type="dxa"/>
              <w:left w:w="100" w:type="dxa"/>
            </w:tcMar>
            <w:vAlign w:val="center"/>
          </w:tcPr>
          <w:p w14:paraId="14B4F6B4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14:paraId="684794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3F666F5C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</w:t>
            </w:r>
          </w:p>
        </w:tc>
        <w:tc>
          <w:tcPr>
            <w:tcW w:w="7735" w:type="dxa"/>
            <w:tcMar>
              <w:top w:w="50" w:type="dxa"/>
              <w:left w:w="100" w:type="dxa"/>
            </w:tcMar>
            <w:vAlign w:val="center"/>
          </w:tcPr>
          <w:p w14:paraId="2F0D5C33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14:paraId="402FDE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5EC68CD5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7.3</w:t>
            </w:r>
          </w:p>
        </w:tc>
        <w:tc>
          <w:tcPr>
            <w:tcW w:w="7735" w:type="dxa"/>
            <w:tcMar>
              <w:top w:w="50" w:type="dxa"/>
              <w:left w:w="100" w:type="dxa"/>
            </w:tcMar>
            <w:vAlign w:val="center"/>
          </w:tcPr>
          <w:p w14:paraId="6014E5E6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14:paraId="022CFE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4885C172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7.4</w:t>
            </w:r>
          </w:p>
        </w:tc>
        <w:tc>
          <w:tcPr>
            <w:tcW w:w="7735" w:type="dxa"/>
            <w:tcMar>
              <w:top w:w="50" w:type="dxa"/>
              <w:left w:w="100" w:type="dxa"/>
            </w:tcMar>
            <w:vAlign w:val="center"/>
          </w:tcPr>
          <w:p w14:paraId="0C9F8BB1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 как вид письменной работы</w:t>
            </w:r>
          </w:p>
        </w:tc>
      </w:tr>
      <w:tr w14:paraId="1AFDBE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624ADAC0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7.5</w:t>
            </w:r>
          </w:p>
        </w:tc>
        <w:tc>
          <w:tcPr>
            <w:tcW w:w="7735" w:type="dxa"/>
            <w:tcMar>
              <w:top w:w="50" w:type="dxa"/>
              <w:left w:w="100" w:type="dxa"/>
            </w:tcMar>
            <w:vAlign w:val="center"/>
          </w:tcPr>
          <w:p w14:paraId="7A49CAC8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14:paraId="019D30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12CEF6AE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7.6</w:t>
            </w:r>
          </w:p>
        </w:tc>
        <w:tc>
          <w:tcPr>
            <w:tcW w:w="7735" w:type="dxa"/>
            <w:tcMar>
              <w:top w:w="50" w:type="dxa"/>
              <w:left w:w="100" w:type="dxa"/>
            </w:tcMar>
            <w:vAlign w:val="center"/>
          </w:tcPr>
          <w:p w14:paraId="0572100F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Ознакомительное чтение в соответствии с поставленной задачей</w:t>
            </w:r>
          </w:p>
        </w:tc>
      </w:tr>
    </w:tbl>
    <w:p w14:paraId="61B76384">
      <w:pPr>
        <w:sectPr>
          <w:pgSz w:w="11906" w:h="16383"/>
          <w:cols w:space="720" w:num="1"/>
        </w:sectPr>
      </w:pPr>
      <w:bookmarkStart w:id="20" w:name="block-53204516"/>
    </w:p>
    <w:bookmarkEnd w:id="19"/>
    <w:bookmarkEnd w:id="20"/>
    <w:p w14:paraId="49FAEC96">
      <w:pPr>
        <w:spacing w:before="0" w:after="0"/>
        <w:ind w:left="-440" w:leftChars="-200" w:firstLine="0" w:firstLineChars="0"/>
        <w:jc w:val="left"/>
      </w:pPr>
      <w:bookmarkStart w:id="21" w:name="block-53204515"/>
      <w:r>
        <w:rPr>
          <w:rFonts w:ascii="Times New Roman" w:hAnsi="Times New Roman"/>
          <w:b/>
          <w:i w:val="0"/>
          <w:color w:val="000000"/>
          <w:sz w:val="28"/>
        </w:rPr>
        <w:t>УЧЕБНО-МЕТОДИЧЕСКОЕ ОБЕСПЕЧЕНИЕ ОБРАЗОВАТЕЛЬНОГО ПРОЦЕССА</w:t>
      </w:r>
    </w:p>
    <w:p w14:paraId="129ED688">
      <w:pPr>
        <w:spacing w:before="0" w:after="0" w:line="480" w:lineRule="auto"/>
        <w:ind w:left="-440" w:leftChars="-200" w:firstLine="0" w:firstLineChars="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ОБЯЗАТЕЛЬНЫЕ УЧЕБНЫЕ МАТЕРИАЛЫ ДЛЯ УЧЕНИКА</w:t>
      </w:r>
    </w:p>
    <w:p w14:paraId="1EEFBEB7">
      <w:pPr>
        <w:spacing w:before="0" w:after="0" w:line="240" w:lineRule="auto"/>
        <w:ind w:left="-44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Русский язык.  4 класс. Учебник в 2 ч. - Канакина В.П., Горецкий В.Г. Акционерное общество «Издательство «Просвещения»</w:t>
      </w:r>
    </w:p>
    <w:p w14:paraId="6621AFE2">
      <w:pPr>
        <w:spacing w:before="0" w:after="0" w:line="240" w:lineRule="auto"/>
        <w:ind w:left="-44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6A4D09C">
      <w:pPr>
        <w:spacing w:before="0" w:after="0" w:line="480" w:lineRule="auto"/>
        <w:ind w:left="-440" w:leftChars="-200" w:firstLine="0" w:firstLineChars="0"/>
        <w:jc w:val="left"/>
        <w:rPr>
          <w:rFonts w:ascii="Times New Roman" w:hAnsi="Times New Roman"/>
          <w:b/>
          <w:i w:val="0"/>
          <w:color w:val="000000"/>
          <w:sz w:val="28"/>
        </w:rPr>
      </w:pPr>
      <w:r>
        <w:rPr>
          <w:rFonts w:ascii="Times New Roman" w:hAnsi="Times New Roman"/>
          <w:b/>
          <w:i w:val="0"/>
          <w:color w:val="000000"/>
          <w:sz w:val="28"/>
        </w:rPr>
        <w:t>МЕТОДИЧЕСКИЕ МАТЕРИАЛЫ ДЛЯ УЧИТЕЛЯ</w:t>
      </w:r>
    </w:p>
    <w:p w14:paraId="5C466C42">
      <w:pPr>
        <w:spacing w:before="0" w:after="0" w:line="240" w:lineRule="auto"/>
        <w:ind w:left="-44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b w:val="0"/>
          <w:bCs/>
          <w:i w:val="0"/>
          <w:color w:val="000000"/>
          <w:sz w:val="28"/>
          <w:lang w:val="ru-RU"/>
        </w:rPr>
        <w:t>Русский</w:t>
      </w:r>
      <w:r>
        <w:rPr>
          <w:rFonts w:hint="default" w:ascii="Times New Roman" w:hAnsi="Times New Roman"/>
          <w:b w:val="0"/>
          <w:bCs/>
          <w:i w:val="0"/>
          <w:color w:val="000000"/>
          <w:sz w:val="28"/>
          <w:lang w:val="ru-RU"/>
        </w:rPr>
        <w:t xml:space="preserve"> язык. Методические рекомендации 4 класс. Канакина В.П.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Акционерное общество «Издательство «Просвещения»</w:t>
      </w:r>
    </w:p>
    <w:p w14:paraId="4BAF5CD1">
      <w:pPr>
        <w:spacing w:before="0" w:after="0"/>
        <w:jc w:val="left"/>
      </w:pPr>
    </w:p>
    <w:p w14:paraId="60556709">
      <w:pPr>
        <w:spacing w:before="0" w:after="0" w:line="240" w:lineRule="auto"/>
        <w:ind w:left="-440" w:leftChars="-200" w:firstLine="0" w:firstLineChars="0"/>
        <w:jc w:val="left"/>
        <w:rPr>
          <w:rFonts w:ascii="Times New Roman" w:hAnsi="Times New Roman"/>
          <w:b/>
          <w:i w:val="0"/>
          <w:color w:val="000000"/>
          <w:sz w:val="28"/>
        </w:rPr>
      </w:pPr>
      <w:r>
        <w:rPr>
          <w:rFonts w:ascii="Times New Roman" w:hAnsi="Times New Roman"/>
          <w:b/>
          <w:i w:val="0"/>
          <w:color w:val="000000"/>
          <w:sz w:val="28"/>
        </w:rPr>
        <w:t>ЦИФРОВЫЕ ОБРАЗОВАТЕЛЬНЫЕ РЕСУРСЫ И РЕСУРСЫ СЕТИ ИНТЕРНЕТ</w:t>
      </w:r>
    </w:p>
    <w:p w14:paraId="4DD8130B">
      <w:pPr>
        <w:spacing w:before="0" w:after="0" w:line="240" w:lineRule="auto"/>
        <w:ind w:left="-440" w:leftChars="-200" w:firstLine="0" w:firstLineChars="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56B8997D">
      <w:pPr>
        <w:numPr>
          <w:ilvl w:val="0"/>
          <w:numId w:val="19"/>
        </w:numPr>
        <w:spacing w:before="0" w:after="0" w:line="240" w:lineRule="auto"/>
        <w:ind w:left="425" w:leftChars="0" w:hanging="425" w:firstLineChars="0"/>
        <w:jc w:val="left"/>
        <w:rPr>
          <w:rFonts w:ascii="Times New Roman" w:hAnsi="Times New Roman"/>
          <w:b w:val="0"/>
          <w:i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szCs w:val="28"/>
        </w:rPr>
        <w:t>Библиотека ЦОК</w:t>
      </w:r>
      <w:bookmarkStart w:id="22" w:name="block-53204515"/>
    </w:p>
    <w:p w14:paraId="62F810B9">
      <w:pPr>
        <w:numPr>
          <w:ilvl w:val="0"/>
          <w:numId w:val="19"/>
        </w:numPr>
        <w:spacing w:before="0" w:after="0" w:line="240" w:lineRule="auto"/>
        <w:ind w:left="425" w:leftChars="0" w:hanging="425" w:firstLineChars="0"/>
        <w:jc w:val="left"/>
        <w:rPr>
          <w:rFonts w:hint="default" w:ascii="Times New Roman" w:hAnsi="Times New Roman"/>
          <w:b w:val="0"/>
          <w:i w:val="0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 w:val="0"/>
          <w:i w:val="0"/>
          <w:color w:val="000000"/>
          <w:sz w:val="28"/>
          <w:szCs w:val="28"/>
          <w:lang w:val="ru-RU"/>
        </w:rPr>
        <w:t>Российская</w:t>
      </w:r>
      <w:r>
        <w:rPr>
          <w:rFonts w:hint="default" w:ascii="Times New Roman" w:hAnsi="Times New Roman"/>
          <w:b w:val="0"/>
          <w:i w:val="0"/>
          <w:color w:val="000000"/>
          <w:sz w:val="28"/>
          <w:szCs w:val="28"/>
          <w:lang w:val="ru-RU"/>
        </w:rPr>
        <w:t xml:space="preserve"> электронная школа</w:t>
      </w:r>
      <w:r>
        <w:rPr>
          <w:rFonts w:hint="default" w:ascii="Times New Roman" w:hAnsi="Times New Roman"/>
          <w:b w:val="0"/>
          <w:i w:val="0"/>
          <w:color w:val="000000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/>
          <w:b w:val="0"/>
          <w:i w:val="0"/>
          <w:color w:val="000000"/>
          <w:sz w:val="28"/>
          <w:szCs w:val="28"/>
          <w:u w:val="single"/>
          <w:lang w:val="en-US"/>
        </w:rPr>
        <w:t>resh</w:t>
      </w:r>
      <w:r>
        <w:rPr>
          <w:rFonts w:hint="default" w:ascii="Times New Roman" w:hAnsi="Times New Roman"/>
          <w:b w:val="0"/>
          <w:i w:val="0"/>
          <w:color w:val="000000"/>
          <w:sz w:val="28"/>
          <w:szCs w:val="28"/>
          <w:u w:val="single"/>
          <w:lang w:val="ru-RU"/>
        </w:rPr>
        <w:t>.</w:t>
      </w:r>
      <w:r>
        <w:rPr>
          <w:rFonts w:hint="default" w:ascii="Times New Roman" w:hAnsi="Times New Roman"/>
          <w:b w:val="0"/>
          <w:i w:val="0"/>
          <w:color w:val="000000"/>
          <w:sz w:val="28"/>
          <w:szCs w:val="28"/>
          <w:u w:val="single"/>
          <w:lang w:val="en-US"/>
        </w:rPr>
        <w:t>edu</w:t>
      </w:r>
      <w:r>
        <w:rPr>
          <w:rFonts w:hint="default" w:ascii="Times New Roman" w:hAnsi="Times New Roman"/>
          <w:b w:val="0"/>
          <w:i w:val="0"/>
          <w:color w:val="000000"/>
          <w:sz w:val="28"/>
          <w:szCs w:val="28"/>
          <w:u w:val="single"/>
          <w:lang w:val="ru-RU"/>
        </w:rPr>
        <w:t>.</w:t>
      </w:r>
      <w:r>
        <w:rPr>
          <w:rFonts w:hint="default" w:ascii="Times New Roman" w:hAnsi="Times New Roman"/>
          <w:b w:val="0"/>
          <w:i w:val="0"/>
          <w:color w:val="000000"/>
          <w:sz w:val="28"/>
          <w:szCs w:val="28"/>
          <w:u w:val="single"/>
          <w:lang w:val="en-US"/>
        </w:rPr>
        <w:t>ru</w:t>
      </w:r>
    </w:p>
    <w:p w14:paraId="362F1EA7">
      <w:pPr>
        <w:numPr>
          <w:ilvl w:val="0"/>
          <w:numId w:val="19"/>
        </w:numPr>
        <w:spacing w:before="0" w:after="0" w:line="240" w:lineRule="auto"/>
        <w:ind w:left="425" w:leftChars="0" w:hanging="425" w:firstLineChars="0"/>
        <w:jc w:val="left"/>
        <w:rPr>
          <w:rFonts w:hint="default" w:ascii="Times New Roman" w:hAnsi="Times New Roman"/>
          <w:b w:val="0"/>
          <w:i w:val="0"/>
          <w:color w:val="000000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i w:val="0"/>
          <w:color w:val="000000"/>
          <w:sz w:val="28"/>
          <w:szCs w:val="28"/>
          <w:lang w:val="ru-RU"/>
        </w:rPr>
        <w:t xml:space="preserve">ЯКласс </w:t>
      </w:r>
      <w:r>
        <w:rPr>
          <w:rFonts w:hint="default" w:ascii="Times New Roman" w:hAnsi="Times New Roman"/>
          <w:b w:val="0"/>
          <w:i w:val="0"/>
          <w:color w:val="000000"/>
          <w:sz w:val="28"/>
          <w:szCs w:val="28"/>
          <w:u w:val="single"/>
          <w:lang w:val="en-US"/>
        </w:rPr>
        <w:t>yaklass</w:t>
      </w:r>
      <w:r>
        <w:rPr>
          <w:rFonts w:hint="default" w:ascii="Times New Roman" w:hAnsi="Times New Roman"/>
          <w:b w:val="0"/>
          <w:i w:val="0"/>
          <w:color w:val="000000"/>
          <w:sz w:val="28"/>
          <w:szCs w:val="28"/>
          <w:u w:val="single"/>
          <w:lang w:val="ru-RU"/>
        </w:rPr>
        <w:t>.</w:t>
      </w:r>
      <w:r>
        <w:rPr>
          <w:rFonts w:hint="default" w:ascii="Times New Roman" w:hAnsi="Times New Roman"/>
          <w:b w:val="0"/>
          <w:i w:val="0"/>
          <w:color w:val="000000"/>
          <w:sz w:val="28"/>
          <w:szCs w:val="28"/>
          <w:u w:val="single"/>
          <w:lang w:val="en-US"/>
        </w:rPr>
        <w:t>ru</w:t>
      </w:r>
    </w:p>
    <w:p w14:paraId="11E60A7E">
      <w:pPr>
        <w:numPr>
          <w:ilvl w:val="0"/>
          <w:numId w:val="19"/>
        </w:numPr>
        <w:spacing w:before="0" w:after="0" w:line="240" w:lineRule="auto"/>
        <w:ind w:left="425" w:leftChars="0" w:hanging="425" w:firstLineChars="0"/>
        <w:jc w:val="left"/>
        <w:rPr>
          <w:rFonts w:hint="default" w:ascii="Times New Roman" w:hAnsi="Times New Roman"/>
          <w:b w:val="0"/>
          <w:i w:val="0"/>
          <w:color w:val="000000"/>
          <w:sz w:val="28"/>
          <w:szCs w:val="28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color w:val="000000"/>
          <w:sz w:val="28"/>
          <w:szCs w:val="28"/>
          <w:lang w:val="ru-RU"/>
        </w:rPr>
        <w:t xml:space="preserve">Учи.ру </w:t>
      </w:r>
      <w:r>
        <w:rPr>
          <w:rFonts w:hint="default" w:ascii="Times New Roman" w:hAnsi="Times New Roman"/>
          <w:b w:val="0"/>
          <w:i w:val="0"/>
          <w:color w:val="000000"/>
          <w:sz w:val="28"/>
          <w:szCs w:val="28"/>
          <w:u w:val="single"/>
          <w:lang w:val="en-US"/>
        </w:rPr>
        <w:t>uchi</w:t>
      </w:r>
      <w:r>
        <w:rPr>
          <w:rFonts w:hint="default" w:ascii="Times New Roman" w:hAnsi="Times New Roman"/>
          <w:b w:val="0"/>
          <w:i w:val="0"/>
          <w:color w:val="000000"/>
          <w:sz w:val="28"/>
          <w:szCs w:val="28"/>
          <w:u w:val="single"/>
          <w:lang w:val="ru-RU"/>
        </w:rPr>
        <w:t>.</w:t>
      </w:r>
      <w:r>
        <w:rPr>
          <w:rFonts w:hint="default" w:ascii="Times New Roman" w:hAnsi="Times New Roman"/>
          <w:b w:val="0"/>
          <w:i w:val="0"/>
          <w:color w:val="000000"/>
          <w:sz w:val="28"/>
          <w:szCs w:val="28"/>
          <w:u w:val="single"/>
          <w:lang w:val="en-US"/>
        </w:rPr>
        <w:t>ru</w:t>
      </w:r>
    </w:p>
    <w:p w14:paraId="425A63C6">
      <w:pPr>
        <w:numPr>
          <w:ilvl w:val="0"/>
          <w:numId w:val="19"/>
        </w:numPr>
        <w:spacing w:before="0" w:after="0" w:line="240" w:lineRule="auto"/>
        <w:ind w:left="425" w:leftChars="0" w:hanging="425" w:firstLineChars="0"/>
        <w:jc w:val="left"/>
        <w:rPr>
          <w:rFonts w:hint="default" w:ascii="Times New Roman" w:hAnsi="Times New Roman"/>
          <w:b w:val="0"/>
          <w:i w:val="0"/>
          <w:color w:val="000000"/>
          <w:sz w:val="28"/>
          <w:szCs w:val="28"/>
          <w:u w:val="none"/>
          <w:lang w:val="ru-RU"/>
        </w:rPr>
        <w:sectPr>
          <w:pgSz w:w="11906" w:h="16383"/>
          <w:pgMar w:top="1440" w:right="1306" w:bottom="1440" w:left="1800" w:header="720" w:footer="720" w:gutter="0"/>
          <w:cols w:space="720" w:num="1"/>
        </w:sectPr>
      </w:pPr>
      <w:r>
        <w:rPr>
          <w:rFonts w:hint="default" w:ascii="Times New Roman" w:hAnsi="Times New Roman"/>
          <w:b w:val="0"/>
          <w:i w:val="0"/>
          <w:color w:val="000000"/>
          <w:sz w:val="28"/>
          <w:szCs w:val="28"/>
          <w:u w:val="none"/>
          <w:lang w:val="ru-RU"/>
        </w:rPr>
        <w:t xml:space="preserve">Яндекс. Учебник </w:t>
      </w:r>
      <w:r>
        <w:rPr>
          <w:rFonts w:hint="default" w:ascii="Times New Roman" w:hAnsi="Times New Roman"/>
          <w:b w:val="0"/>
          <w:i w:val="0"/>
          <w:color w:val="000000"/>
          <w:sz w:val="28"/>
          <w:szCs w:val="28"/>
          <w:u w:val="single"/>
          <w:lang w:val="en-US"/>
        </w:rPr>
        <w:t>education</w:t>
      </w:r>
      <w:r>
        <w:rPr>
          <w:rFonts w:hint="default" w:ascii="Times New Roman" w:hAnsi="Times New Roman"/>
          <w:b w:val="0"/>
          <w:i w:val="0"/>
          <w:color w:val="000000"/>
          <w:sz w:val="28"/>
          <w:szCs w:val="28"/>
          <w:u w:val="single"/>
          <w:lang w:val="ru-RU"/>
        </w:rPr>
        <w:t>.</w:t>
      </w:r>
      <w:r>
        <w:rPr>
          <w:rFonts w:hint="default" w:ascii="Times New Roman" w:hAnsi="Times New Roman"/>
          <w:b w:val="0"/>
          <w:i w:val="0"/>
          <w:color w:val="000000"/>
          <w:sz w:val="28"/>
          <w:szCs w:val="28"/>
          <w:u w:val="single"/>
          <w:lang w:val="en-US"/>
        </w:rPr>
        <w:t>yandex</w:t>
      </w:r>
      <w:r>
        <w:rPr>
          <w:rFonts w:hint="default" w:ascii="Times New Roman" w:hAnsi="Times New Roman"/>
          <w:b w:val="0"/>
          <w:i w:val="0"/>
          <w:color w:val="000000"/>
          <w:sz w:val="28"/>
          <w:szCs w:val="28"/>
          <w:u w:val="single"/>
          <w:lang w:val="ru-RU"/>
        </w:rPr>
        <w:t>.</w:t>
      </w:r>
      <w:r>
        <w:rPr>
          <w:rFonts w:hint="default" w:ascii="Times New Roman" w:hAnsi="Times New Roman"/>
          <w:b w:val="0"/>
          <w:i w:val="0"/>
          <w:color w:val="000000"/>
          <w:sz w:val="28"/>
          <w:szCs w:val="28"/>
          <w:u w:val="single"/>
          <w:lang w:val="en-US"/>
        </w:rPr>
        <w:t>ru</w:t>
      </w:r>
    </w:p>
    <w:bookmarkEnd w:id="21"/>
    <w:bookmarkEnd w:id="22"/>
    <w:p w14:paraId="1E7D1F96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Лист корректировки рабочей программы</w:t>
      </w:r>
    </w:p>
    <w:p w14:paraId="589D1236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69A39D37">
      <w:pPr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Федеральный базисный учебный план для образовательных организаций РФ отводит 170 часов для обязательного изучения учебного предмета русский в </w:t>
      </w:r>
      <w:r>
        <w:rPr>
          <w:rFonts w:hint="default"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 xml:space="preserve"> классе из расчета 5 часов в неделю. Согласно годовому календарному учебному графику 202</w:t>
      </w:r>
      <w:r>
        <w:rPr>
          <w:rFonts w:hint="default"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  <w:lang w:val="ru-RU"/>
        </w:rPr>
        <w:t xml:space="preserve"> – 202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 xml:space="preserve">  учебный год в </w:t>
      </w:r>
      <w:r>
        <w:rPr>
          <w:rFonts w:hint="default"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 xml:space="preserve"> классе МБОУ ООШ № 75  длится 34 учебных недели, поэтому данная программа в </w:t>
      </w:r>
      <w:r>
        <w:rPr>
          <w:rFonts w:hint="default"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 xml:space="preserve"> классе рассчитана на 170  часов  по 5 часов в неделю. В силу того, что согласно расписанию учебных занятий на 202</w:t>
      </w:r>
      <w:r>
        <w:rPr>
          <w:rFonts w:hint="default"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  <w:lang w:val="ru-RU"/>
        </w:rPr>
        <w:t xml:space="preserve"> – 202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 xml:space="preserve"> учебный год, учебные часы попадают на праздничные дни, скорректировать общее количество учебных часов в сторону уменьшения на </w:t>
      </w:r>
      <w:r>
        <w:rPr>
          <w:rFonts w:hint="default"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 xml:space="preserve"> часа, что не отразится на выполнении учебной программы по предмету в </w:t>
      </w:r>
      <w:r>
        <w:rPr>
          <w:rFonts w:hint="default"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 xml:space="preserve"> классе.</w:t>
      </w:r>
    </w:p>
    <w:p w14:paraId="3FBC94F4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E9C50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BE503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5C98C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72E17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110A5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9A09D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AF13B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09603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06868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2E8D8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83490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9C6B5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8DDB3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E267F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74388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EE50B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C5436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67F68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0A434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676E1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498BF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5E4FB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BAE20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61AF0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B7E29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41B58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Лист корректировки календарно-тематического планирования</w:t>
      </w:r>
    </w:p>
    <w:p w14:paraId="6462087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096DD31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Предмет: русский язык</w:t>
      </w:r>
    </w:p>
    <w:p w14:paraId="522A1B56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Класс: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</w:p>
    <w:p w14:paraId="2682F8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Учитель: Безинкина И.А.</w:t>
      </w:r>
    </w:p>
    <w:p w14:paraId="342F7F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7"/>
        <w:tblW w:w="998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125"/>
        <w:gridCol w:w="1275"/>
        <w:gridCol w:w="1274"/>
        <w:gridCol w:w="2550"/>
        <w:gridCol w:w="1904"/>
      </w:tblGrid>
      <w:tr w14:paraId="322BD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EF952"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BB00A"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941AC"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B4A5C"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9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AD9F3"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14:paraId="3A3DE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FDB25"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E52F9"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8093D"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C7109"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дано</w:t>
            </w:r>
          </w:p>
        </w:tc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B61A"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0269F"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w14:paraId="6BCC8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902A2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21B87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D1286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77044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6F6CE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EBB7A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</w:tr>
      <w:tr w14:paraId="6810C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45856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19A9D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19139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6ADAB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EFB6F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A59E0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</w:tr>
      <w:tr w14:paraId="759D9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0F870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9F53C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5008F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B5D49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ED02F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C337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2FA7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BAFB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17B0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2758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4708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9918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71AB4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1B54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3555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CC57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CED05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96D3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1D12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B8C69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6DD4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D3654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3345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3D16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1D52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8C99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CBB3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8449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1625A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8B159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3B09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36A1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D978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D182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14:paraId="5A957E12">
      <w:pPr>
        <w:rPr>
          <w:lang w:val="ru-RU"/>
        </w:rPr>
      </w:pPr>
    </w:p>
    <w:p w14:paraId="73B5C9E0">
      <w:pPr>
        <w:rPr>
          <w:lang w:val="ru-RU"/>
        </w:rPr>
      </w:pPr>
    </w:p>
    <w:p w14:paraId="5BD85C0C">
      <w:pPr>
        <w:rPr>
          <w:lang w:val="ru-RU"/>
        </w:rPr>
      </w:pPr>
    </w:p>
    <w:p w14:paraId="572C08C2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567BC">
    <w:pPr>
      <w:pStyle w:val="14"/>
    </w:pPr>
    <w:r>
      <w:rPr>
        <w:sz w:val="22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1FC77B4">
                <w:pPr>
                  <w:pStyle w:val="1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">
    <w:nsid w:val="B5E306ED"/>
    <w:multiLevelType w:val="singleLevel"/>
    <w:tmpl w:val="B5E306ED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2">
    <w:nsid w:val="BF205925"/>
    <w:multiLevelType w:val="singleLevel"/>
    <w:tmpl w:val="BF205925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3">
    <w:nsid w:val="C8879AEF"/>
    <w:multiLevelType w:val="singleLevel"/>
    <w:tmpl w:val="C8879AEF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4">
    <w:nsid w:val="CF092B84"/>
    <w:multiLevelType w:val="singleLevel"/>
    <w:tmpl w:val="CF092B84"/>
    <w:lvl w:ilvl="0" w:tentative="0">
      <w:start w:val="1"/>
      <w:numFmt w:val="bullet"/>
      <w:lvlText w:val=""/>
      <w:lvlJc w:val="left"/>
      <w:pPr>
        <w:ind w:left="400" w:hanging="360"/>
      </w:pPr>
      <w:rPr>
        <w:rFonts w:hint="default" w:ascii="Symbol" w:hAnsi="Symbol"/>
      </w:rPr>
    </w:lvl>
  </w:abstractNum>
  <w:abstractNum w:abstractNumId="5">
    <w:nsid w:val="DCBA6B53"/>
    <w:multiLevelType w:val="singleLevel"/>
    <w:tmpl w:val="DCBA6B53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6">
    <w:nsid w:val="F132EEE2"/>
    <w:multiLevelType w:val="singleLevel"/>
    <w:tmpl w:val="F132EEE2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7">
    <w:nsid w:val="F4B5D9F5"/>
    <w:multiLevelType w:val="singleLevel"/>
    <w:tmpl w:val="F4B5D9F5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8">
    <w:nsid w:val="0053208E"/>
    <w:multiLevelType w:val="singleLevel"/>
    <w:tmpl w:val="0053208E"/>
    <w:lvl w:ilvl="0" w:tentative="0">
      <w:start w:val="1"/>
      <w:numFmt w:val="bullet"/>
      <w:lvlText w:val=""/>
      <w:lvlJc w:val="left"/>
      <w:pPr>
        <w:ind w:left="400" w:hanging="360"/>
      </w:pPr>
      <w:rPr>
        <w:rFonts w:hint="default" w:ascii="Symbol" w:hAnsi="Symbol"/>
      </w:rPr>
    </w:lvl>
  </w:abstractNum>
  <w:abstractNum w:abstractNumId="9">
    <w:nsid w:val="0248C179"/>
    <w:multiLevelType w:val="singleLevel"/>
    <w:tmpl w:val="0248C179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0">
    <w:nsid w:val="03D62ECE"/>
    <w:multiLevelType w:val="singleLevel"/>
    <w:tmpl w:val="03D62ECE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1">
    <w:nsid w:val="14EE2B39"/>
    <w:multiLevelType w:val="singleLevel"/>
    <w:tmpl w:val="14EE2B3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2">
    <w:nsid w:val="2470EC97"/>
    <w:multiLevelType w:val="singleLevel"/>
    <w:tmpl w:val="2470EC97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3">
    <w:nsid w:val="25B654F3"/>
    <w:multiLevelType w:val="singleLevel"/>
    <w:tmpl w:val="25B654F3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4">
    <w:nsid w:val="2A8F537B"/>
    <w:multiLevelType w:val="singleLevel"/>
    <w:tmpl w:val="2A8F537B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5">
    <w:nsid w:val="4D4DC07F"/>
    <w:multiLevelType w:val="singleLevel"/>
    <w:tmpl w:val="4D4DC07F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6">
    <w:nsid w:val="5A241D34"/>
    <w:multiLevelType w:val="singleLevel"/>
    <w:tmpl w:val="5A241D34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7">
    <w:nsid w:val="60382F6E"/>
    <w:multiLevelType w:val="singleLevel"/>
    <w:tmpl w:val="60382F6E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8">
    <w:nsid w:val="72183CF9"/>
    <w:multiLevelType w:val="singleLevel"/>
    <w:tmpl w:val="72183CF9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2"/>
  </w:num>
  <w:num w:numId="5">
    <w:abstractNumId w:val="1"/>
  </w:num>
  <w:num w:numId="6">
    <w:abstractNumId w:val="10"/>
  </w:num>
  <w:num w:numId="7">
    <w:abstractNumId w:val="13"/>
  </w:num>
  <w:num w:numId="8">
    <w:abstractNumId w:val="18"/>
  </w:num>
  <w:num w:numId="9">
    <w:abstractNumId w:val="9"/>
  </w:num>
  <w:num w:numId="10">
    <w:abstractNumId w:val="0"/>
  </w:num>
  <w:num w:numId="11">
    <w:abstractNumId w:val="14"/>
  </w:num>
  <w:num w:numId="12">
    <w:abstractNumId w:val="16"/>
  </w:num>
  <w:num w:numId="13">
    <w:abstractNumId w:val="3"/>
  </w:num>
  <w:num w:numId="14">
    <w:abstractNumId w:val="15"/>
  </w:num>
  <w:num w:numId="15">
    <w:abstractNumId w:val="7"/>
  </w:num>
  <w:num w:numId="16">
    <w:abstractNumId w:val="12"/>
  </w:num>
  <w:num w:numId="17">
    <w:abstractNumId w:val="5"/>
  </w:num>
  <w:num w:numId="18">
    <w:abstractNumId w:val="1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documentProtection w:enforcement="0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05CB6587"/>
    <w:rsid w:val="0C0764FD"/>
    <w:rsid w:val="0C3E6669"/>
    <w:rsid w:val="0E9F0D5A"/>
    <w:rsid w:val="17D365D0"/>
    <w:rsid w:val="1AAC1AF8"/>
    <w:rsid w:val="1E2F7EF8"/>
    <w:rsid w:val="1F4142E3"/>
    <w:rsid w:val="31AC0350"/>
    <w:rsid w:val="37D63136"/>
    <w:rsid w:val="38632797"/>
    <w:rsid w:val="42360945"/>
    <w:rsid w:val="462833B2"/>
    <w:rsid w:val="50047721"/>
    <w:rsid w:val="56385FA9"/>
    <w:rsid w:val="5D1774A0"/>
    <w:rsid w:val="64E23026"/>
    <w:rsid w:val="6DA314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15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6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Header Char"/>
    <w:basedOn w:val="6"/>
    <w:link w:val="12"/>
    <w:qFormat/>
    <w:uiPriority w:val="99"/>
  </w:style>
  <w:style w:type="character" w:customStyle="1" w:styleId="18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9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0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1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2">
    <w:name w:val="Subtitle Char"/>
    <w:basedOn w:val="6"/>
    <w:link w:val="1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3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45</Pages>
  <TotalTime>25</TotalTime>
  <ScaleCrop>false</ScaleCrop>
  <LinksUpToDate>false</LinksUpToDate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2025-08-25T17:47:00Z</dcterms:created>
  <dc:creator>Инна</dc:creator>
  <cp:lastModifiedBy>Инна</cp:lastModifiedBy>
  <dcterms:modified xsi:type="dcterms:W3CDTF">2025-09-08T11:30:14Z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695CB566CB9A433DA031FA966C9F3BD5_12</vt:lpwstr>
  </property>
</Properties>
</file>