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AEF14">
      <w:pPr>
        <w:spacing w:before="0" w:after="0" w:line="360" w:lineRule="auto"/>
        <w:ind w:left="-880" w:leftChars="0" w:firstLine="0" w:firstLineChars="0"/>
        <w:jc w:val="center"/>
      </w:pPr>
      <w:bookmarkStart w:id="0" w:name="block-60187637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38587F1D">
      <w:pPr>
        <w:spacing w:before="0" w:after="0" w:line="360" w:lineRule="auto"/>
        <w:ind w:left="-880" w:leftChars="0" w:firstLine="0" w:firstLineChars="0"/>
        <w:jc w:val="center"/>
      </w:pPr>
      <w:bookmarkStart w:id="1" w:name="e2472c95-ee7e-44c9-b078-51339bb4a3b5"/>
      <w:r>
        <w:rPr>
          <w:rFonts w:ascii="Times New Roman" w:hAnsi="Times New Roman"/>
          <w:b/>
          <w:i w:val="0"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14:paraId="60EF085C">
      <w:pPr>
        <w:spacing w:before="0" w:after="0" w:line="360" w:lineRule="auto"/>
        <w:ind w:left="-880" w:leftChars="0" w:firstLine="0" w:firstLineChars="0"/>
        <w:jc w:val="center"/>
      </w:pPr>
      <w:bookmarkStart w:id="2" w:name="80396ad5-8106-4cb6-8b70-17ca9308c5dd"/>
      <w:r>
        <w:rPr>
          <w:rFonts w:ascii="Times New Roman" w:hAnsi="Times New Roman"/>
          <w:b/>
          <w:i w:val="0"/>
          <w:color w:val="000000"/>
          <w:sz w:val="28"/>
        </w:rPr>
        <w:t>Отдел образования администрации Октябрьского района</w:t>
      </w:r>
      <w:bookmarkEnd w:id="2"/>
    </w:p>
    <w:p w14:paraId="778CCB80">
      <w:pPr>
        <w:spacing w:before="0" w:after="0" w:line="360" w:lineRule="auto"/>
        <w:ind w:left="-880" w:leftChars="0" w:firstLine="0" w:firstLineChars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ООШ № 75</w:t>
      </w:r>
    </w:p>
    <w:p w14:paraId="0243ED34">
      <w:pPr>
        <w:spacing w:before="0" w:after="0" w:line="360" w:lineRule="auto"/>
        <w:ind w:left="120"/>
        <w:jc w:val="left"/>
      </w:pPr>
    </w:p>
    <w:p w14:paraId="5D7205D3">
      <w:pPr>
        <w:spacing w:before="0" w:after="0"/>
        <w:ind w:left="120"/>
        <w:jc w:val="left"/>
      </w:pPr>
    </w:p>
    <w:p w14:paraId="230A89E1">
      <w:pPr>
        <w:spacing w:before="0" w:after="0"/>
        <w:ind w:left="120"/>
        <w:jc w:val="left"/>
      </w:pPr>
    </w:p>
    <w:p w14:paraId="412A45A6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4BEBFD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Безинкина И.А.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«26»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58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41A58C5">
      <w:pPr>
        <w:spacing w:before="0" w:after="0"/>
        <w:ind w:left="120"/>
        <w:jc w:val="left"/>
      </w:pPr>
    </w:p>
    <w:p w14:paraId="4A9413CF">
      <w:pPr>
        <w:spacing w:before="0" w:after="0"/>
        <w:ind w:left="120"/>
        <w:jc w:val="left"/>
      </w:pPr>
    </w:p>
    <w:p w14:paraId="35E0B878">
      <w:pPr>
        <w:spacing w:before="0" w:after="0"/>
        <w:ind w:left="120"/>
        <w:jc w:val="left"/>
      </w:pPr>
    </w:p>
    <w:p w14:paraId="7C4C06F0">
      <w:pPr>
        <w:spacing w:before="0" w:after="0"/>
        <w:ind w:left="120"/>
        <w:jc w:val="left"/>
      </w:pPr>
    </w:p>
    <w:p w14:paraId="479FF145">
      <w:pPr>
        <w:spacing w:before="0" w:after="0"/>
        <w:ind w:left="120"/>
        <w:jc w:val="left"/>
      </w:pPr>
    </w:p>
    <w:p w14:paraId="04D78458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2A6F6F74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7659909)</w:t>
      </w:r>
    </w:p>
    <w:p w14:paraId="217B5F9A">
      <w:pPr>
        <w:spacing w:before="0" w:after="0"/>
        <w:ind w:left="120"/>
        <w:jc w:val="center"/>
      </w:pPr>
    </w:p>
    <w:p w14:paraId="0796763C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«Окружающий мир»</w:t>
      </w:r>
    </w:p>
    <w:p w14:paraId="4633A60C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4 классов </w:t>
      </w:r>
    </w:p>
    <w:p w14:paraId="3651BE60">
      <w:pPr>
        <w:spacing w:before="0" w:after="0"/>
        <w:ind w:left="120"/>
        <w:jc w:val="center"/>
      </w:pPr>
    </w:p>
    <w:p w14:paraId="53E81B8E">
      <w:pPr>
        <w:spacing w:before="0" w:after="0"/>
        <w:ind w:left="120"/>
        <w:jc w:val="center"/>
      </w:pPr>
    </w:p>
    <w:p w14:paraId="2DAA805D">
      <w:pPr>
        <w:spacing w:before="0" w:after="0"/>
        <w:ind w:left="120"/>
        <w:jc w:val="center"/>
      </w:pPr>
    </w:p>
    <w:p w14:paraId="238A3B44">
      <w:pPr>
        <w:spacing w:before="0" w:after="0"/>
        <w:ind w:left="120"/>
        <w:jc w:val="center"/>
      </w:pPr>
    </w:p>
    <w:p w14:paraId="4F0C561B">
      <w:pPr>
        <w:spacing w:before="0" w:after="0"/>
        <w:ind w:left="120"/>
        <w:jc w:val="center"/>
      </w:pPr>
    </w:p>
    <w:p w14:paraId="212FF5DB">
      <w:pPr>
        <w:spacing w:before="0" w:after="0"/>
        <w:jc w:val="both"/>
      </w:pPr>
    </w:p>
    <w:p w14:paraId="2C7CFC67">
      <w:pPr>
        <w:spacing w:before="0" w:after="0"/>
        <w:jc w:val="both"/>
      </w:pPr>
    </w:p>
    <w:p w14:paraId="208995E4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3" w:name="33a6f4f1-a4d0-4904-9be8-f3bc488806fd"/>
      <w:r>
        <w:rPr>
          <w:rFonts w:ascii="Times New Roman" w:hAnsi="Times New Roman"/>
          <w:b/>
          <w:i w:val="0"/>
          <w:color w:val="000000"/>
          <w:sz w:val="28"/>
        </w:rPr>
        <w:t>п. Кадамовский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4" w:name="0b7b3d71-5853-496b-aaf6-553eb70dbc73"/>
    </w:p>
    <w:p w14:paraId="256DD685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4"/>
    </w:p>
    <w:bookmarkEnd w:id="0"/>
    <w:p w14:paraId="690776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bookmarkStart w:id="5" w:name="block-60187636"/>
      <w:bookmarkStart w:id="20" w:name="_GoBack"/>
      <w:bookmarkEnd w:id="20"/>
      <w:r>
        <w:rPr>
          <w:rFonts w:ascii="Times New Roman" w:hAnsi="Times New Roman"/>
          <w:b w:val="0"/>
          <w:i w:val="0"/>
          <w:color w:val="000000"/>
          <w:sz w:val="28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6FDB2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71B2F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40659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6D41DE06">
      <w:pPr>
        <w:spacing w:before="0" w:after="0" w:line="264" w:lineRule="auto"/>
        <w:ind w:left="120"/>
        <w:jc w:val="left"/>
      </w:pPr>
    </w:p>
    <w:p w14:paraId="175E7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left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ПОЯСНИТЕЛЬНАЯ ЗАПИСКА </w:t>
      </w:r>
    </w:p>
    <w:p w14:paraId="4DB0B4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136D2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65DBC4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2B744CC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07D8BF5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6C5F10E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0BE95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5DC6CF6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14:paraId="5DB3426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055BBE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710B203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3BC03C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5BDF7D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14:paraId="11CCD8C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раскрытие роли человека в природе и обществе;</w:t>
      </w:r>
    </w:p>
    <w:p w14:paraId="37948B7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7FD70E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hint="default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рекомендованных для изучения окружающего мира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4 класс – 68 часов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(два раза в неделю)</w:t>
      </w:r>
    </w:p>
    <w:p w14:paraId="70474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80" w:leftChars="-400" w:firstLine="440" w:firstLineChars="200"/>
        <w:textAlignment w:val="auto"/>
        <w:sectPr>
          <w:footerReference r:id="rId5" w:type="default"/>
          <w:pgSz w:w="11906" w:h="16383"/>
          <w:pgMar w:top="1440" w:right="866" w:bottom="1440" w:left="1800" w:header="720" w:footer="720" w:gutter="0"/>
          <w:cols w:space="720" w:num="1"/>
        </w:sectPr>
      </w:pPr>
      <w:bookmarkStart w:id="6" w:name="block-60187636"/>
    </w:p>
    <w:bookmarkEnd w:id="5"/>
    <w:bookmarkEnd w:id="6"/>
    <w:p w14:paraId="4227E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bookmarkStart w:id="7" w:name="block-60187639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6BEBDF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381951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1C755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Человек и общество.</w:t>
      </w:r>
    </w:p>
    <w:p w14:paraId="10BAF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14:paraId="3B2750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Общая характеристика родного края, важнейшие достопримечательности, знаменитые соотечественники.</w:t>
      </w:r>
    </w:p>
    <w:p w14:paraId="4BDF2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6D350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0ECC9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Отечества. «Лента времени» и историческая карта.</w:t>
      </w:r>
    </w:p>
    <w:p w14:paraId="4CE2FB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14:paraId="499B3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14:paraId="4B893E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Личная ответственность каждого человека за сохранность историко-культурного наследия своего края.</w:t>
      </w:r>
    </w:p>
    <w:p w14:paraId="56B8DC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25AF7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Человек и природа.</w:t>
      </w:r>
    </w:p>
    <w:p w14:paraId="03EFAE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14:paraId="3D381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14:paraId="2143B6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14:paraId="32EEE9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6B8F6F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14:paraId="395AB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3310DC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60A8C3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Правила безопасной жизнедеятельности.</w:t>
      </w:r>
    </w:p>
    <w:p w14:paraId="22394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Здоровый образ жизни: профилактика вредных привычек.</w:t>
      </w:r>
    </w:p>
    <w:p w14:paraId="3F9B68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14:paraId="2ECF0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14:paraId="47F727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59DCFCFC">
      <w:pPr>
        <w:spacing w:before="0" w:after="0" w:line="264" w:lineRule="auto"/>
        <w:ind w:left="120"/>
        <w:jc w:val="both"/>
      </w:pPr>
    </w:p>
    <w:p w14:paraId="0BC538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УНИВЕРСАЛЬНЫЕ УЧЕБНЫЕ ДЕЙСТВИЯ </w:t>
      </w:r>
    </w:p>
    <w:p w14:paraId="6FF005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26053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705826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и исследовательские действия:</w:t>
      </w:r>
    </w:p>
    <w:p w14:paraId="63DED2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последовательность этапов возрастного развития человека;</w:t>
      </w:r>
    </w:p>
    <w:p w14:paraId="15D1F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в учебных и игровых ситуациях правила безопасного поведения в среде обитания;</w:t>
      </w:r>
    </w:p>
    <w:p w14:paraId="65CF1E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схемы природных объектов (строение почвы; движение реки, форма поверхности);</w:t>
      </w:r>
    </w:p>
    <w:p w14:paraId="61B72B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объекты природы с принадлежностью к определённой природной зоне;</w:t>
      </w:r>
    </w:p>
    <w:p w14:paraId="70FA7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природные объекты по принадлежности к природной зоне;</w:t>
      </w:r>
    </w:p>
    <w:p w14:paraId="2204F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474DFE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34C0AF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084ED8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14:paraId="66C2A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60446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3F610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2575C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7F4DF5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62ABF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 w14:paraId="64DC21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ситуации проявления нравственных качеств: отзывчивости, доброты, справедливости и других;</w:t>
      </w:r>
    </w:p>
    <w:p w14:paraId="5A5FD1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689EE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небольшие тексты «Права и обязанности гражданина Российской Федерации»;</w:t>
      </w:r>
    </w:p>
    <w:p w14:paraId="1D7F6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 w14:paraId="31ECDA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624EC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действия:</w:t>
      </w:r>
    </w:p>
    <w:p w14:paraId="7F746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14:paraId="2AA68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планировать алгоритм решения учебной задачи; </w:t>
      </w:r>
    </w:p>
    <w:p w14:paraId="5DFAF0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 и возможные ошибки;</w:t>
      </w:r>
    </w:p>
    <w:p w14:paraId="23B41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03D0B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оценку своей работы; планировать работу над ошибками;</w:t>
      </w:r>
    </w:p>
    <w:p w14:paraId="64FC6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ошибки в своей и чужих работах, устанавливать их причины.</w:t>
      </w:r>
    </w:p>
    <w:p w14:paraId="56B2EB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4D5953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4ABF9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14:paraId="50E4C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18C74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35BE50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80" w:leftChars="-400" w:firstLine="440" w:firstLineChars="200"/>
        <w:textAlignment w:val="auto"/>
        <w:sectPr>
          <w:pgSz w:w="11906" w:h="16383"/>
          <w:pgMar w:top="1440" w:right="1086" w:bottom="1440" w:left="1800" w:header="720" w:footer="720" w:gutter="0"/>
          <w:cols w:space="720" w:num="1"/>
        </w:sectPr>
      </w:pPr>
      <w:bookmarkStart w:id="8" w:name="block-60187639"/>
    </w:p>
    <w:bookmarkEnd w:id="7"/>
    <w:bookmarkEnd w:id="8"/>
    <w:p w14:paraId="7CA7D5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bookmarkStart w:id="9" w:name="block-60187640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ОКРУЖАЮЩЕМУ МИРУ НА УРОВНЕ НАЧАЛЬНОГО ОБЩЕГО ОБРАЗОВАНИЯ</w:t>
      </w:r>
    </w:p>
    <w:p w14:paraId="36875C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543A3C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53ACD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6DBA4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1)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гражданско-патриотического воспитания:</w:t>
      </w:r>
    </w:p>
    <w:p w14:paraId="084FC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08EC90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3809F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14:paraId="49763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6321E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32CD9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2)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воспитания:</w:t>
      </w:r>
    </w:p>
    <w:p w14:paraId="1E6AA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1C728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77979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7CA05E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3)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воспитания:</w:t>
      </w:r>
    </w:p>
    <w:p w14:paraId="55050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5FF0C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25E0C54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4)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pacing w:val="-6"/>
          <w:sz w:val="28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благополучия:</w:t>
      </w:r>
    </w:p>
    <w:p w14:paraId="25FD92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094E64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16CB4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5)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воспитания:</w:t>
      </w:r>
    </w:p>
    <w:p w14:paraId="7E0F4D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55245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6)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воспитания:</w:t>
      </w:r>
    </w:p>
    <w:p w14:paraId="1C1FC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2C1D79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7)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познания:</w:t>
      </w:r>
    </w:p>
    <w:p w14:paraId="00BED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14:paraId="715ADD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3DC98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513F4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0141F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3D6E7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377DA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4CC94C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080C04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аналогии;</w:t>
      </w:r>
    </w:p>
    <w:p w14:paraId="25E48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объединять части объекта (объекты) по определённому признаку;</w:t>
      </w:r>
    </w:p>
    <w:p w14:paraId="2BE97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 w14:paraId="69496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622C73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420BB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2C4959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2AE5E6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интерес к экспериментам, проводимым под руководством учителя;</w:t>
      </w:r>
    </w:p>
    <w:p w14:paraId="77B49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283BFA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54B95E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7EEB6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6A8F8F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50AB6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6F172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24315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3D44CD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3971A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14:paraId="24CF6D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 w14:paraId="227B2B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042D33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46925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32D9A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45D7B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712F86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46E083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диалогов задавать вопросы, высказывать суждения, оценивать выступления участников;</w:t>
      </w:r>
    </w:p>
    <w:p w14:paraId="2D4B3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1A47E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ведения диалога и дискуссии; проявлять уважительное отношение к собеседнику;</w:t>
      </w:r>
    </w:p>
    <w:p w14:paraId="54832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22D160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781D95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3A4B9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3B32D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146CB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49626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1E139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5747BE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 w14:paraId="1E1D1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 и операций.</w:t>
      </w:r>
    </w:p>
    <w:p w14:paraId="7DEA4F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63887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 и самооценка:</w:t>
      </w:r>
    </w:p>
    <w:p w14:paraId="45289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контроль процесса и результата своей деятельности;</w:t>
      </w:r>
    </w:p>
    <w:p w14:paraId="14801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ошибки в своей работе и устанавливать их причины; </w:t>
      </w:r>
    </w:p>
    <w:p w14:paraId="5537AB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свои действия при необходимости (с небольшой помощью учителя);</w:t>
      </w:r>
    </w:p>
    <w:p w14:paraId="7AABA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2EDB2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объективно оценивать результаты своей деятельности, соотносить свою оценку с оценкой учителя;</w:t>
      </w:r>
    </w:p>
    <w:p w14:paraId="528871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44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корректировать их.</w:t>
      </w:r>
    </w:p>
    <w:p w14:paraId="035FBA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15A28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6EFD2C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5EA2B2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07FE34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готовность руководить, выполнять поручения, подчиняться;</w:t>
      </w:r>
    </w:p>
    <w:p w14:paraId="4FEA7F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0B2AC0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выполнять свою часть работы.</w:t>
      </w:r>
    </w:p>
    <w:p w14:paraId="78AF6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36429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27118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4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научится:</w:t>
      </w:r>
    </w:p>
    <w:p w14:paraId="74DEB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215743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нравственного поведения в социуме;</w:t>
      </w:r>
    </w:p>
    <w:p w14:paraId="18E1AF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632D2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показывать на исторической карте места изученных исторических событий;</w:t>
      </w:r>
    </w:p>
    <w:p w14:paraId="393FB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место изученных событий на «ленте времени»;</w:t>
      </w:r>
    </w:p>
    <w:p w14:paraId="673DD3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права и обязанности гражданина Российской Федерации;</w:t>
      </w:r>
    </w:p>
    <w:p w14:paraId="32C21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изученные исторические события и исторических деятелей веками и периодами истории России;</w:t>
      </w:r>
    </w:p>
    <w:p w14:paraId="7DAED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79BB44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2D6C4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18CF4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206824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2C98A0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097ED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07CD84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435B29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экологические проблемы и определять пути их решения;</w:t>
      </w:r>
    </w:p>
    <w:p w14:paraId="436C0B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по заданному плану собственные развёрнутые высказывания о природе и обществе;</w:t>
      </w:r>
    </w:p>
    <w:p w14:paraId="419DFD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источники информации для поиска и извлечения информации, ответов на вопросы;</w:t>
      </w:r>
    </w:p>
    <w:p w14:paraId="7C29BF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нравственного поведения на природе;</w:t>
      </w:r>
    </w:p>
    <w:p w14:paraId="6BEBA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возможные последствия вредных привычек для здоровья и жизни человека;</w:t>
      </w:r>
    </w:p>
    <w:p w14:paraId="03E8EB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14:paraId="660DC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480CDA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44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осуществлять безопасный поиск образовательных ресурсов и верифицированной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информации в Интернете;</w:t>
      </w:r>
    </w:p>
    <w:p w14:paraId="6E9C5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533EC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80" w:leftChars="-400" w:firstLine="440" w:firstLineChars="200"/>
        <w:textAlignment w:val="auto"/>
        <w:sectPr>
          <w:pgSz w:w="11906" w:h="16383"/>
          <w:pgMar w:top="1440" w:right="1086" w:bottom="1440" w:left="1800" w:header="720" w:footer="720" w:gutter="0"/>
          <w:cols w:space="720" w:num="1"/>
        </w:sectPr>
      </w:pPr>
      <w:bookmarkStart w:id="10" w:name="block-60187640"/>
    </w:p>
    <w:bookmarkEnd w:id="9"/>
    <w:bookmarkEnd w:id="10"/>
    <w:p w14:paraId="1F760E4F">
      <w:pPr>
        <w:spacing w:before="0" w:after="0"/>
        <w:ind w:left="120"/>
        <w:jc w:val="left"/>
      </w:pPr>
      <w:bookmarkStart w:id="11" w:name="block-60187638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1F6F1DF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14520" w:type="dxa"/>
        <w:tblCellSpacing w:w="0" w:type="dxa"/>
        <w:tblInd w:w="-77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680"/>
        <w:gridCol w:w="1365"/>
        <w:gridCol w:w="2085"/>
        <w:gridCol w:w="1792"/>
        <w:gridCol w:w="3548"/>
      </w:tblGrid>
      <w:tr w14:paraId="12CDF2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AA34DB">
            <w:pPr>
              <w:spacing w:before="0" w:after="0"/>
              <w:ind w:left="135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№</w:t>
            </w:r>
          </w:p>
          <w:p w14:paraId="0F3FC47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п/п</w:t>
            </w:r>
          </w:p>
          <w:p w14:paraId="35CBC93D">
            <w:pPr>
              <w:spacing w:before="0" w:after="0"/>
              <w:ind w:left="135"/>
              <w:jc w:val="center"/>
            </w:pPr>
          </w:p>
        </w:tc>
        <w:tc>
          <w:tcPr>
            <w:tcW w:w="46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DCCAC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Наименование разделов и тем программы</w:t>
            </w:r>
          </w:p>
          <w:p w14:paraId="31BD2802">
            <w:pPr>
              <w:spacing w:before="0" w:after="0"/>
              <w:ind w:left="135"/>
              <w:jc w:val="center"/>
            </w:pPr>
          </w:p>
        </w:tc>
        <w:tc>
          <w:tcPr>
            <w:tcW w:w="5242" w:type="dxa"/>
            <w:gridSpan w:val="3"/>
            <w:tcMar>
              <w:top w:w="50" w:type="dxa"/>
              <w:left w:w="100" w:type="dxa"/>
            </w:tcMar>
            <w:vAlign w:val="center"/>
          </w:tcPr>
          <w:p w14:paraId="61BB929D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35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CEFEE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Электронные (цифровые) образовательные ресурсы</w:t>
            </w:r>
          </w:p>
          <w:p w14:paraId="7AE4D13D">
            <w:pPr>
              <w:spacing w:before="0" w:after="0"/>
              <w:ind w:left="135"/>
              <w:jc w:val="center"/>
            </w:pPr>
          </w:p>
        </w:tc>
      </w:tr>
      <w:tr w14:paraId="392368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5142DB">
            <w:pPr>
              <w:jc w:val="left"/>
            </w:pPr>
          </w:p>
        </w:tc>
        <w:tc>
          <w:tcPr>
            <w:tcW w:w="468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BC1B14D">
            <w:pPr>
              <w:jc w:val="left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3B17F3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DDD7006">
            <w:pPr>
              <w:spacing w:before="0" w:after="0"/>
              <w:ind w:left="135"/>
              <w:jc w:val="left"/>
            </w:pP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14:paraId="3F2D8C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64B9071">
            <w:pPr>
              <w:spacing w:before="0" w:after="0"/>
              <w:ind w:left="135"/>
              <w:jc w:val="left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823E8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Практичес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кие работы </w:t>
            </w:r>
          </w:p>
          <w:p w14:paraId="0616A008">
            <w:pPr>
              <w:spacing w:before="0" w:after="0"/>
              <w:ind w:left="135"/>
              <w:jc w:val="left"/>
            </w:pPr>
          </w:p>
        </w:tc>
        <w:tc>
          <w:tcPr>
            <w:tcW w:w="354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7B1CAF">
            <w:pPr>
              <w:jc w:val="left"/>
            </w:pPr>
          </w:p>
        </w:tc>
      </w:tr>
      <w:tr w14:paraId="12B10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20" w:type="dxa"/>
            <w:gridSpan w:val="6"/>
            <w:tcMar>
              <w:top w:w="50" w:type="dxa"/>
              <w:left w:w="100" w:type="dxa"/>
            </w:tcMar>
            <w:vAlign w:val="center"/>
          </w:tcPr>
          <w:p w14:paraId="633436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391B5C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CECE03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1.1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14:paraId="555062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4CB969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10 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14:paraId="17DCC1F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2D846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14:paraId="66BA47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8D05A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5FB02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1.2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14:paraId="05BF5E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История Отечества. «Лента времени» и историческая карта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5D658E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17 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14:paraId="5AFEFB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FCB87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14:paraId="041C99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164B1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1557A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1.3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14:paraId="45B03F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3D2D0C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6 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14:paraId="47E8AB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311D9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14:paraId="61B8CB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7759C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30" w:type="dxa"/>
            <w:gridSpan w:val="2"/>
            <w:tcMar>
              <w:top w:w="50" w:type="dxa"/>
              <w:left w:w="100" w:type="dxa"/>
            </w:tcMar>
            <w:vAlign w:val="center"/>
          </w:tcPr>
          <w:p w14:paraId="75E141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Итого по разделу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2A3636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33 </w:t>
            </w:r>
          </w:p>
        </w:tc>
        <w:tc>
          <w:tcPr>
            <w:tcW w:w="7425" w:type="dxa"/>
            <w:gridSpan w:val="3"/>
            <w:tcMar>
              <w:top w:w="50" w:type="dxa"/>
              <w:left w:w="100" w:type="dxa"/>
            </w:tcMar>
            <w:vAlign w:val="center"/>
          </w:tcPr>
          <w:p w14:paraId="39CBF1B0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34E88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20" w:type="dxa"/>
            <w:gridSpan w:val="6"/>
            <w:tcMar>
              <w:top w:w="50" w:type="dxa"/>
              <w:left w:w="100" w:type="dxa"/>
            </w:tcMar>
            <w:vAlign w:val="center"/>
          </w:tcPr>
          <w:p w14:paraId="2F6A9F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Человек и природа</w:t>
            </w:r>
          </w:p>
        </w:tc>
      </w:tr>
      <w:tr w14:paraId="3DA5F0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F65C7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2.1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14:paraId="528252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Методы познания окружающей природы. Солнечная система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5B8358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5 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14:paraId="63644D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A65DD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2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14:paraId="698CAA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AD3E1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EC610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2.2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14:paraId="4F95DA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Формы земной поверхности. Водоемы и их разнообразие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0688D5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9 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14:paraId="0958D0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E49D6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14:paraId="7C24CF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FE0E8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3F097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2.3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14:paraId="278FCE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79EDC0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5 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14:paraId="69F96D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13DE3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14:paraId="4418F0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A97BE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FA7F7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2.4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14:paraId="6C058E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38FF4E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5 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14:paraId="2C9E37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6D6E3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14:paraId="452C69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C26CE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30" w:type="dxa"/>
            <w:gridSpan w:val="2"/>
            <w:tcMar>
              <w:top w:w="50" w:type="dxa"/>
              <w:left w:w="100" w:type="dxa"/>
            </w:tcMar>
            <w:vAlign w:val="center"/>
          </w:tcPr>
          <w:p w14:paraId="560900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Итого по разделу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3780A6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24 </w:t>
            </w:r>
          </w:p>
        </w:tc>
        <w:tc>
          <w:tcPr>
            <w:tcW w:w="7425" w:type="dxa"/>
            <w:gridSpan w:val="3"/>
            <w:tcMar>
              <w:top w:w="50" w:type="dxa"/>
              <w:left w:w="100" w:type="dxa"/>
            </w:tcMar>
            <w:vAlign w:val="center"/>
          </w:tcPr>
          <w:p w14:paraId="5FB10954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E0CB0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20" w:type="dxa"/>
            <w:gridSpan w:val="6"/>
            <w:tcMar>
              <w:top w:w="50" w:type="dxa"/>
              <w:left w:w="100" w:type="dxa"/>
            </w:tcMar>
            <w:vAlign w:val="center"/>
          </w:tcPr>
          <w:p w14:paraId="40910B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Правила безопасной жизнедеятельности</w:t>
            </w:r>
          </w:p>
        </w:tc>
      </w:tr>
      <w:tr w14:paraId="255A9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1CFA9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3.1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14:paraId="0C3053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Здоровый образ жизни: профилактика вредных привычек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47F042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14:paraId="30FE43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72064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14:paraId="56D378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F826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EC50BD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3.2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14:paraId="29E715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Безопасность в городе. Безопасность в сети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Интернет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1BAB90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4 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14:paraId="579223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C5681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14:paraId="19CECA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91D3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30" w:type="dxa"/>
            <w:gridSpan w:val="2"/>
            <w:tcMar>
              <w:top w:w="50" w:type="dxa"/>
              <w:left w:w="100" w:type="dxa"/>
            </w:tcMar>
            <w:vAlign w:val="center"/>
          </w:tcPr>
          <w:p w14:paraId="416F48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Итого по разделу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682A15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5 </w:t>
            </w:r>
          </w:p>
        </w:tc>
        <w:tc>
          <w:tcPr>
            <w:tcW w:w="7425" w:type="dxa"/>
            <w:gridSpan w:val="3"/>
            <w:tcMar>
              <w:top w:w="50" w:type="dxa"/>
              <w:left w:w="100" w:type="dxa"/>
            </w:tcMar>
            <w:vAlign w:val="center"/>
          </w:tcPr>
          <w:p w14:paraId="60A850F4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3106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30" w:type="dxa"/>
            <w:gridSpan w:val="2"/>
            <w:tcMar>
              <w:top w:w="50" w:type="dxa"/>
              <w:left w:w="100" w:type="dxa"/>
            </w:tcMar>
            <w:vAlign w:val="center"/>
          </w:tcPr>
          <w:p w14:paraId="61333A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Резервное время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193095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6 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14:paraId="187DE3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DCA5F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14:paraId="27153A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87CF9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30" w:type="dxa"/>
            <w:gridSpan w:val="2"/>
            <w:tcMar>
              <w:top w:w="50" w:type="dxa"/>
              <w:left w:w="100" w:type="dxa"/>
            </w:tcMar>
            <w:vAlign w:val="center"/>
          </w:tcPr>
          <w:p w14:paraId="4056C7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14:paraId="0886E4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68 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14:paraId="5E96B9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B6E92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2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14:paraId="11D08F4B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77CFB9B">
      <w:pPr>
        <w:rPr>
          <w:rFonts w:hint="default" w:ascii="Times New Roman" w:hAnsi="Times New Roman" w:cs="Times New Roman"/>
          <w:color w:val="auto"/>
          <w:sz w:val="24"/>
          <w:szCs w:val="24"/>
        </w:rPr>
        <w:sectPr>
          <w:pgSz w:w="16383" w:h="11906" w:orient="landscape"/>
          <w:cols w:space="720" w:num="1"/>
        </w:sectPr>
      </w:pPr>
    </w:p>
    <w:bookmarkEnd w:id="11"/>
    <w:p w14:paraId="02E9D4F3">
      <w:pPr>
        <w:spacing w:before="0" w:after="0"/>
        <w:ind w:left="120"/>
        <w:jc w:val="left"/>
      </w:pPr>
      <w:bookmarkStart w:id="12" w:name="block-60187642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bookmarkEnd w:id="12"/>
    <w:p w14:paraId="3C11C8DE">
      <w:pPr>
        <w:spacing w:before="0" w:after="0"/>
        <w:ind w:left="120"/>
        <w:jc w:val="left"/>
      </w:pPr>
      <w:bookmarkStart w:id="13" w:name="block-60187641"/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14430" w:type="dxa"/>
        <w:tblCellSpacing w:w="0" w:type="dxa"/>
        <w:tblInd w:w="-69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800"/>
        <w:gridCol w:w="975"/>
        <w:gridCol w:w="1620"/>
        <w:gridCol w:w="1744"/>
        <w:gridCol w:w="1466"/>
        <w:gridCol w:w="3105"/>
      </w:tblGrid>
      <w:tr w14:paraId="751FB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6C02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A17FB13">
            <w:pPr>
              <w:spacing w:before="0" w:after="0"/>
              <w:ind w:left="135"/>
              <w:jc w:val="left"/>
            </w:pPr>
          </w:p>
        </w:tc>
        <w:tc>
          <w:tcPr>
            <w:tcW w:w="48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EE46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2911C47">
            <w:pPr>
              <w:spacing w:before="0" w:after="0"/>
              <w:ind w:left="135"/>
              <w:jc w:val="left"/>
            </w:pPr>
          </w:p>
        </w:tc>
        <w:tc>
          <w:tcPr>
            <w:tcW w:w="4339" w:type="dxa"/>
            <w:gridSpan w:val="3"/>
            <w:tcMar>
              <w:top w:w="50" w:type="dxa"/>
              <w:left w:w="100" w:type="dxa"/>
            </w:tcMar>
            <w:vAlign w:val="center"/>
          </w:tcPr>
          <w:p w14:paraId="5E2320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D549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1A787761">
            <w:pPr>
              <w:spacing w:before="0" w:after="0"/>
              <w:ind w:left="135"/>
              <w:jc w:val="left"/>
            </w:pPr>
          </w:p>
        </w:tc>
        <w:tc>
          <w:tcPr>
            <w:tcW w:w="31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687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057B388">
            <w:pPr>
              <w:spacing w:before="0" w:after="0"/>
              <w:ind w:left="135"/>
              <w:jc w:val="left"/>
            </w:pPr>
          </w:p>
        </w:tc>
      </w:tr>
      <w:tr w14:paraId="3CCE38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47F28F">
            <w:pPr>
              <w:jc w:val="left"/>
            </w:pPr>
          </w:p>
        </w:tc>
        <w:tc>
          <w:tcPr>
            <w:tcW w:w="480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C55C85">
            <w:pPr>
              <w:jc w:val="left"/>
            </w:pP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8B7D0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1EA4393"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CFD0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Контроль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ные работы </w:t>
            </w:r>
          </w:p>
          <w:p w14:paraId="2E906173">
            <w:pPr>
              <w:spacing w:before="0" w:after="0"/>
              <w:ind w:left="135"/>
              <w:jc w:val="left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009518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Практичес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кие работы </w:t>
            </w:r>
          </w:p>
          <w:p w14:paraId="6678FE1D"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50BD18">
            <w:pPr>
              <w:jc w:val="left"/>
            </w:pPr>
          </w:p>
        </w:tc>
        <w:tc>
          <w:tcPr>
            <w:tcW w:w="310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7D24BC">
            <w:pPr>
              <w:jc w:val="left"/>
            </w:pPr>
          </w:p>
        </w:tc>
      </w:tr>
      <w:tr w14:paraId="42BB1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5465E8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428E37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5A86D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9B994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26121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E574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61A95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"https://m.edsoo.ru/f841d8ea"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https://m.edsoo.ru/f841d8ea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"https://m.edsoo.ru/f841d188"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https://m.edsoo.ru/f841d188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2CE1F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0DE00F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6F21EE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3BDA0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778A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12A906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D8F7F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C1DBE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"https://m.edsoo.ru/f841d336"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https://m.edsoo.ru/f841d336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8DFA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A5F36B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3A71EE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90C32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C3F9A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A3F23C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B0C9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6BE3BA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"https://m.edsoo.ru/f841dac0"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https://m.edsoo.ru/f841dac0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C7049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01E95D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2BDA9F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Родной край. Знаменитые люди родного края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837DF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1872D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7F5222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16EA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470283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"https://m.edsoo.ru/f841dac0"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https://m.edsoo.ru/f841dac0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FC036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E92AC0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5B9A25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Наша малая Родина: главный город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0A84C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6FBC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3280F9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3BFE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64C499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"https://m.edsoo.ru/f841e664"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https://m.edsoo.ru/f841e664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9B4C7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FD99FC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4BCBF9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Города России. Древние города России. Страницы истории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6E00F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6FF8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574F51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2B67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638E9E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"https://m.edsoo.ru/f841e4c0"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https://m.edsoo.ru/f841e4c0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52F9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EE33E5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5C848E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Города России. Города-герои. Страницы истории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04F1B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44EB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B5607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67BC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157BC1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"https://m.edsoo.ru/f841e876"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https://m.edsoo.ru/f841e876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008FC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76DB1E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3902EF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Праздник в жизни общества и человека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8965D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9E00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11E9B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0589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B5673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"https://m.edsoo.ru/f841e876"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https://m.edsoo.ru/f841e876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6D273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19216E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574243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2FDCF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DB1D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2B0BB0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F925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34540F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"https://m.edsoo.ru/f841dc50"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https://m.edsoo.ru/f841dc50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A97BC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87C713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48A682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Праздники и памятные даты своего региона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A2432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C221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2988E5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3A92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FC279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"https://m.edsoo.ru/f841dc50"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https://m.edsoo.ru/f841dc50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3036D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7FA1DA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1A4B5F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Историческое время. Что такое «лента времени»?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2F449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8F3A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77F25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42E4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1B1090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"https://m.edsoo.ru/f8418bb0"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https://m.edsoo.ru/f8418bb0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59C7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CBF3F3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3A0632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31DE5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1B85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1C7211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CE3E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215669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"https://m.edsoo.ru/f8418dc2"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https://m.edsoo.ru/f8418dc2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AED08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5774A0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2965CF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Государство Русь. Человек – защитник своего Отечества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38BD2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5A177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561737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2DC2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7BC5A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"https://m.edsoo.ru/f841a082"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https://m.edsoo.ru/f841a082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"https://m.edsoo.ru/f841a262"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https://m.edsoo.ru/f841a262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"https://m.edsoo.ru/f8419894"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https://m.edsoo.ru/f8419894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B6FA9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7EF08B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3D6E96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3C064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39B2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A1B0A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4B2B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208868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"https://m.edsoo.ru/f8419894"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https://m.edsoo.ru/f8419894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B2C6D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371A88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318D99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Образование и культура в Московском государстве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73BC2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3FEAA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44362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D84E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FEE56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"https://m.edsoo.ru/f8419c54"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https://m.edsoo.ru/f8419c54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8EA3E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14E07D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664CBB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Страницы истории Российской империи. Пётр 1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48B03B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524C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0EBC46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EA57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3DAB3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"https://m.edsoo.ru/f841b284"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https://m.edsoo.ru/f841b284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95B7A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85BF0E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4C11B0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4BBB6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3CA2C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7A1B1B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BB9A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EC135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"https://m.edsoo.ru/f8419e7a"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https://m.edsoo.ru/f8419e7a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A6A5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51067B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46D7B9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0B5ED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9A91A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217F4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B352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1B310D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"https://m.edsoo.ru/f841b4aa"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https://m.edsoo.ru/f841b4aa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0C1FC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C92C31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5AA90B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EA1D9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9F96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0836E8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AA74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203BD5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"https://m.edsoo.ru/f841b694"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https://m.edsoo.ru/f841b694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4F6B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142E41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16C0FA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22C72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708E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90753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0287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6C2BC8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"https://m.edsoo.ru/f841b694"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https://m.edsoo.ru/f841b694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EE52E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55B27B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5C1FFD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E0282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9DCD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5D093E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DFE9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3B93B0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"https://m.edsoo.ru/f841b89c"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https://m.edsoo.ru/f841b89c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6EA3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66074C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5B0347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Страницы истории России ХХ века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307E3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C377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08ABAB4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75AD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26B949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"https://m.edsoo.ru/f841bf72"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https://m.edsoo.ru/f841bf72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"https://m.edsoo.ru/f841c12a"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https://m.edsoo.ru/f841c12a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"https://m.edsoo.ru/f841c56c"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https://m.edsoo.ru/f841c56c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855F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65EBB7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59CEA6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Великая Отечественная война 1941-1945 гг.: как все начиналось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2526F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4F1D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414E3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F8248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38B0DD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"https://m.edsoo.ru/f841c800"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https://m.edsoo.ru/f841c800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10F38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CFE8C0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5F410C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Великая Отечественная война 1941-1945 гг.: главные сражения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DAEE5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81799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0AF3C7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8AD6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7F695D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"https://m.edsoo.ru/f841c800"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https://m.edsoo.ru/f841c800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0A727A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2A8D63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30B1EE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Все для фронта – все для победы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858CC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DFB2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70EB25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FD30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47FF9B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"https://m.edsoo.ru/f841c9f4"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https://m.edsoo.ru/f841c9f4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1841D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8AF49C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5C14B6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0E469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5B4DCE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F742B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5142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310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219C51F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"https://m.edsoo.ru/f841c9f4"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https://m.edsoo.ru/f841c9f4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8C911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A36256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6DC5CF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Мы живём в Российской Федерации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E50B3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5170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5DF101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0684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784E28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"https://m.edsoo.ru/f841cd14"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https://m.edsoo.ru/f841cd14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08FCE0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C1540B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3BE23CB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Человек – творец культурных ценностей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9AA7B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24D30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9589E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621B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22F834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"https://m.edsoo.ru/f841cf94"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https://m.edsoo.ru/f841cf94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59D43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112D35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21A374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Труд и быт людей в разные исторические времена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4E6AD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6088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B079E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BD74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444574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"https://m.edsoo.ru/f841ae1a"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https://m.edsoo.ru/f841ae1a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B9475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2E5215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15E0D0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6645A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83C6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72C774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09C7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78BD1A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"https://m.edsoo.ru/f8415b9a"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https://m.edsoo.ru/f8415b9a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BDF5C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C236D3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782813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98054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B953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8956F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3B86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088814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"https://m.edsoo.ru/f8415b9a"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https://m.edsoo.ru/f8415b9a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067A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C00CCF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571CD2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6B0C8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A13D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10B7E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96C2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2FABBC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"https://m.edsoo.ru/f8415b9a"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https://m.edsoo.ru/f8415b9a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4A9AB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23CB45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530B76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C5EF6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C7DC0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1CBCE2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C886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624BDA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"https://m.edsoo.ru/f841d516"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https://m.edsoo.ru/f841d516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F2A86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AB8693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4546F8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AF777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86E3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227195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E2E8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2E47C8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"https://m.edsoo.ru/f841a62c"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https://m.edsoo.ru/f841a62c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F3E47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573760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1FE9A9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C98074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2BD4B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01FDB9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3BD1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429D01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"https://m.edsoo.ru/f841a82a"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https://m.edsoo.ru/f841a82a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E50F7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165F77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1DD7A3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Резервный урок. Повторение по теме «История Отечества»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F922C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F7185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7E81A1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4466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0E46A7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"https://m.edsoo.ru/f841a82a"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https://m.edsoo.ru/f841a82a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2C4A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BD289B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7B819C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Как человек изучает окружающую природу?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C70AE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F1D6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1467DA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6C58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29D8BE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"https://m.edsoo.ru/f8414d1c"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https://m.edsoo.ru/f8414d1c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0A0BA3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4173F1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2C7DD1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Солнце – звезда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D28A1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A7A52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393B39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B0E4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4F5FA0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"https://m.edsoo.ru/f8414d1c"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https://m.edsoo.ru/f8414d1c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AF811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C97DCD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760065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Планеты Солнечной системы Луна – спутник Земли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5F067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4C4D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2B925F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72AD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470601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"https://m.edsoo.ru/f8414eca"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https://m.edsoo.ru/f8414eca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028E0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E66234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278FC0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49669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8FFA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03DCF4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3133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667F10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"https://m.edsoo.ru/f8414eca"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https://m.edsoo.ru/f8414eca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076E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C7C1AA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0511FB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4B7479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BAF7C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77E570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679C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6A989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"https://m.edsoo.ru/f8414eca"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https://m.edsoo.ru/f8414eca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5008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CD9653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17EE42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1AD6D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0831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50C9A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152C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3A4901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"https://m.edsoo.ru/f841668a"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https://m.edsoo.ru/f841668a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B34B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6A3067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08BE12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4547D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A89A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3E3EA8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67F3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4C050A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"https://m.edsoo.ru/f841668a"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https://m.edsoo.ru/f841668a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B0BF5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F971DD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5DD220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Формы земной поверхности (на примере родного края)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2EE87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B01E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33A136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5918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195AFF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"https://m.edsoo.ru/f8416806"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https://m.edsoo.ru/f8416806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29F4C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0AAB6B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20AA22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9B188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0A742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780002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B798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6A2AE5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"https://m.edsoo.ru/f8416996"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https://m.edsoo.ru/f8416996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6B12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E0E12B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14D825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956BB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D6CA1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1D3CC4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D3B3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63AE93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"https://m.edsoo.ru/f8416b58"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https://m.edsoo.ru/f8416b58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3B13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AE459B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47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79BFD7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Река как водный поток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4381C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585A3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2185C3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2A4A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07E812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"https://m.edsoo.ru/f8416cfc"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https://m.edsoo.ru/f8416cfc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28DF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147F1E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48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559731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Крупнейшие реки России: название, нахождение на карте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0BCE0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C6BD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3D9ACF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D4AA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3F924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"https://m.edsoo.ru/f8416fae"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https://m.edsoo.ru/f8416fae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0A29AD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CD30ED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49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5BAA25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Водоемы и реки родного края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B01C5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01C2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FC814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9999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6C9A71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"https://m.edsoo.ru/f8417382"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https://m.edsoo.ru/f8417382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E999E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2960C9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49087A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0EE78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44E6F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2C41E9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EF51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11AC62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"https://m.edsoo.ru/f8417526"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https://m.edsoo.ru/f8417526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3527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B81239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68AC64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EA6DE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81AA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15A5F3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FF93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78509A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"https://m.edsoo.ru/f8417918"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https://m.edsoo.ru/f8417918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"https://m.edsoo.ru/f8417b34"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https://m.edsoo.ru/f8417b34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6F74C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E43B30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4D13DB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1930A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B551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7A91AE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1865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56EBA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"https://m.edsoo.ru/f8417d1e"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https://m.edsoo.ru/f8417d1e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A441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E7803E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4B3304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D4348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BDCF1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5B48CF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8D4D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095310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"https://m.edsoo.ru/f8417f08"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https://m.edsoo.ru/f8417f08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727B5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CEBCAA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1DA641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6EAC6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DBF4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021852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9122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7C830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"https://m.edsoo.ru/f84183b8"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https://m.edsoo.ru/f84183b8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"https://m.edsoo.ru/f84181ce"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https://m.edsoo.ru/f84181ce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66A8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5D9071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77209F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BE7BA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D49D8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510B41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09DE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72D9FB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"https://m.edsoo.ru/f8418778"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https://m.edsoo.ru/f8418778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"https://m.edsoo.ru/f84185ac"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https://m.edsoo.ru/f84185ac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0F1B8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AE4FE9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174BEE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Резервный урок. Повторение по теме «Природные зоны»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1156E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3E92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51CC4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EB4A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1C848A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"https://m.edsoo.ru/f8418778"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https://m.edsoo.ru/f8418778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"https://m.edsoo.ru/f84185ac"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https://m.edsoo.ru/f84185ac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98629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A6E706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57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2E83D0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6599F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9611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357226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E3D3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1C358C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"https://m.edsoo.ru/f841546a"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https://m.edsoo.ru/f841546a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0E635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4895B8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58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668F56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EC4A1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B684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2126F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99AF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450195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"https://m.edsoo.ru/f841580c"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https://m.edsoo.ru/f841580c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0DEB4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222EAC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59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33A283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23863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F4ADE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874BB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56E3B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18989C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"https://m.edsoo.ru/f8415118"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https://m.edsoo.ru/f8415118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F057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DF35D1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1CA4BE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60D4B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DE94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770003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051D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76E1EB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"https://m.edsoo.ru/f84152c6"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https://m.edsoo.ru/f84152c6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0BBEC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56D3F0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3A2FC4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Резервный урок. Повторение по итогам обучения в 4 классе/ Всероссийская проверочная работа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783B4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FD49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717D08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996A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38CB0A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"https://m.edsoo.ru/f8415636"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https://m.edsoo.ru/f8415636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B4C0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76A69F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606287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Знакомство с Международной Красной книгой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0FE13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1F5C3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17BE6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952A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753354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"https://m.edsoo.ru/f8415636"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https://m.edsoo.ru/f8415636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39180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CBEA90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103515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 вредных для здоровья привычках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3DACA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0820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3E2E28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DCDE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129CC3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"https://m.edsoo.ru/f8415da2"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https://m.edsoo.ru/f8415da2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35401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3CBD62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5FD7A0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4269A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CF0A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0A25A3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D6B6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41B713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"https://m.edsoo.ru/f8416306"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https://m.edsoo.ru/f8416306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8465C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25C181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1D3B3F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452A9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2FCD7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19462B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B6DE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251E66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"https://m.edsoo.ru/f8416306"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https://m.edsoo.ru/f8416306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31AF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77843E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420D00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Резервный урок. Повторение «Оценим свои достижения»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9DC35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F1AFB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5A7E66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854F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6BE872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"https://m.edsoo.ru/f8416180"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https://m.edsoo.ru/f8416180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65960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BE6C49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67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4BADA7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3B4A6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635E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1426C6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5A6A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53502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"https://m.edsoo.ru/f8415f50"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https://m.edsoo.ru/f8415f50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668D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463D47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14:paraId="32E3D5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AD119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33D98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2AD2A1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F8C3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305554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"https://m.edsoo.ru/f8415f50"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https://m.edsoo.ru/f8415f50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43BB8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20" w:type="dxa"/>
            <w:gridSpan w:val="2"/>
            <w:tcMar>
              <w:top w:w="50" w:type="dxa"/>
              <w:left w:w="100" w:type="dxa"/>
            </w:tcMar>
            <w:vAlign w:val="center"/>
          </w:tcPr>
          <w:p w14:paraId="6B038A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903A0B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1BD0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4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2D305A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2 </w:t>
            </w:r>
          </w:p>
        </w:tc>
        <w:tc>
          <w:tcPr>
            <w:tcW w:w="4571" w:type="dxa"/>
            <w:gridSpan w:val="2"/>
            <w:tcMar>
              <w:top w:w="50" w:type="dxa"/>
              <w:left w:w="100" w:type="dxa"/>
            </w:tcMar>
            <w:vAlign w:val="center"/>
          </w:tcPr>
          <w:p w14:paraId="71F8FCAD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9999E25">
      <w:pPr>
        <w:rPr>
          <w:rFonts w:hint="default" w:ascii="Times New Roman" w:hAnsi="Times New Roman" w:cs="Times New Roman"/>
          <w:color w:val="auto"/>
          <w:sz w:val="24"/>
          <w:szCs w:val="24"/>
        </w:rPr>
        <w:sectPr>
          <w:pgSz w:w="16383" w:h="11906" w:orient="landscape"/>
          <w:cols w:space="720" w:num="1"/>
        </w:sectPr>
      </w:pPr>
    </w:p>
    <w:bookmarkEnd w:id="13"/>
    <w:p w14:paraId="7A02A356">
      <w:pPr>
        <w:spacing w:before="199" w:after="199" w:line="240" w:lineRule="auto"/>
        <w:ind w:left="-660" w:leftChars="0" w:firstLine="0" w:firstLineChars="0"/>
        <w:jc w:val="left"/>
      </w:pPr>
      <w:bookmarkStart w:id="14" w:name="block-60187643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45FDE26B">
      <w:pPr>
        <w:spacing w:before="199" w:after="199"/>
        <w:ind w:left="-660" w:leftChars="0" w:firstLine="0" w:firstLineChars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tbl>
      <w:tblPr>
        <w:tblStyle w:val="7"/>
        <w:tblW w:w="9990" w:type="dxa"/>
        <w:tblCellSpacing w:w="0" w:type="dxa"/>
        <w:tblInd w:w="-717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7875"/>
      </w:tblGrid>
      <w:tr w14:paraId="0CD5E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4E3895F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6F4D9201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0837A8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7BF26B1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7827D00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14:paraId="1E11D4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3CB2AD4A">
            <w:pPr>
              <w:spacing w:before="0" w:after="0"/>
              <w:ind w:left="365"/>
              <w:jc w:val="left"/>
            </w:pP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4C1C024E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770027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6E7DFD2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2FE309C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14:paraId="2ECF63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119B765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416734E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14:paraId="22B0CF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22AF522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6C54CA1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14:paraId="343803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3F21D39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23312F5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14:paraId="532753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298A471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286E6EE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14:paraId="572060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2DF672E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35C95D0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14:paraId="70017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73D88E4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10AEC67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14:paraId="0B382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3938125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30455E6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14:paraId="517C24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2F9731E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03F9714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14:paraId="7703F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2B04D355">
            <w:pPr>
              <w:spacing w:before="0" w:after="0"/>
              <w:ind w:left="365"/>
              <w:jc w:val="left"/>
            </w:pP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09703DB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5DDD1A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717D048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021C157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14:paraId="30D3CE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41F5491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3F8C94B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14:paraId="60B34D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7FF6648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34C4C1C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14:paraId="53B6E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7574C00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37A2B4C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14:paraId="2205A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21EBFF4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43894C8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14:paraId="58745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289D459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4BDBE46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14:paraId="6C3552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71EE19D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12414633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14:paraId="699CB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04DB7C5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7A8CBF38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14:paraId="1F284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1A6080D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02B78CC8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14:paraId="1D8A54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4E5C383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5311898D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14:paraId="0EE6B4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43DF0D9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4F4BE9D1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14:paraId="029D40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2CA1C16B">
            <w:pPr>
              <w:spacing w:before="0" w:after="0"/>
              <w:ind w:left="365"/>
              <w:jc w:val="left"/>
            </w:pP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041D29C5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1907B8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34ED407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64570E8A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14:paraId="3C1F46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5FA9A14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58E0E780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14:paraId="583DE9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14:paraId="3441AE9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7875" w:type="dxa"/>
            <w:tcMar>
              <w:top w:w="50" w:type="dxa"/>
              <w:left w:w="100" w:type="dxa"/>
            </w:tcMar>
            <w:vAlign w:val="center"/>
          </w:tcPr>
          <w:p w14:paraId="47E7B28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65E4871B">
      <w:pPr>
        <w:sectPr>
          <w:pgSz w:w="11906" w:h="16383"/>
          <w:pgMar w:top="1440" w:right="1086" w:bottom="1440" w:left="1800" w:header="720" w:footer="720" w:gutter="0"/>
          <w:cols w:space="720" w:num="1"/>
        </w:sectPr>
      </w:pPr>
      <w:bookmarkStart w:id="15" w:name="block-60187643"/>
    </w:p>
    <w:bookmarkEnd w:id="14"/>
    <w:bookmarkEnd w:id="15"/>
    <w:p w14:paraId="2AE8E786">
      <w:pPr>
        <w:spacing w:before="199" w:after="199"/>
        <w:ind w:left="-660" w:leftChars="0" w:firstLine="0" w:firstLineChars="0"/>
        <w:jc w:val="left"/>
      </w:pPr>
      <w:bookmarkStart w:id="16" w:name="block-60187644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21B91C09">
      <w:pPr>
        <w:spacing w:before="199" w:after="199"/>
        <w:ind w:left="-660" w:leftChars="0" w:firstLine="0" w:firstLineChars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tbl>
      <w:tblPr>
        <w:tblStyle w:val="7"/>
        <w:tblW w:w="10035" w:type="dxa"/>
        <w:tblCellSpacing w:w="0" w:type="dxa"/>
        <w:tblInd w:w="-777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8580"/>
      </w:tblGrid>
      <w:tr w14:paraId="249D4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488409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0B2F6B05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40E82B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BFE262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7C200126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1755D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7CD472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0AEAF1E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14:paraId="2BE274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46C68B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78ECC7F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14:paraId="35BB0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8B5783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6E5B402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14:paraId="033ACF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E1E125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15F4A47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14:paraId="23DEE9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0F1B3C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7CD00738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14:paraId="2483A9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51CCE1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49F07B33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14:paraId="7E5BF5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A206DF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14E15498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14:paraId="37E012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37A529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26A4979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14:paraId="523A96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14F80A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1.9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7896919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14:paraId="11A68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F2CDBC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1.10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204EC18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14:paraId="69BF7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05AF69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1.11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058E767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14:paraId="54965B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6F5716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57951364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0CA663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5F539F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2B9E6C8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14:paraId="0C3EA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64C6EA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4DCDCCA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14:paraId="7FCAB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283A87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776A5C3C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14:paraId="7D86FB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DE7039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0DB26C78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14:paraId="1CD23D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0AD7EC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7333CD7B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14:paraId="5EA94C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94DCC5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7CE4361C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14:paraId="57E344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DC0301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1C8E608E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14:paraId="15224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917C95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5987387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14:paraId="7BAD01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DF275A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6F5EC6B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14:paraId="16F2C3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113CC6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5E0A9DB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14:paraId="3942C1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3B4174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09035520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29902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2D8C7F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2C492A2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14:paraId="3A94B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4A1A04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1685D5F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14:paraId="6175B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0FF402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49FF939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14:paraId="513B0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619C49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8580" w:type="dxa"/>
            <w:tcMar>
              <w:top w:w="50" w:type="dxa"/>
              <w:left w:w="100" w:type="dxa"/>
            </w:tcMar>
            <w:vAlign w:val="center"/>
          </w:tcPr>
          <w:p w14:paraId="24A15EF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1F9B3452">
      <w:pPr>
        <w:sectPr>
          <w:pgSz w:w="11906" w:h="16383"/>
          <w:cols w:space="720" w:num="1"/>
        </w:sectPr>
      </w:pPr>
      <w:bookmarkStart w:id="17" w:name="block-60187644"/>
    </w:p>
    <w:bookmarkEnd w:id="16"/>
    <w:bookmarkEnd w:id="17"/>
    <w:p w14:paraId="1CD67E2B">
      <w:pPr>
        <w:spacing w:before="0" w:after="0"/>
        <w:ind w:left="-880" w:leftChars="-400" w:firstLine="0" w:firstLineChars="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18" w:name="block-60187645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7D1CF46B">
      <w:pPr>
        <w:spacing w:before="0" w:after="0"/>
        <w:ind w:left="-880" w:leftChars="-400" w:firstLine="0" w:firstLineChars="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3EFAC710">
      <w:pPr>
        <w:spacing w:before="0" w:after="0" w:line="480" w:lineRule="auto"/>
        <w:ind w:left="-880" w:leftChars="-400" w:firstLine="0" w:firstLineChars="0"/>
        <w:jc w:val="left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42458A59">
      <w:pPr>
        <w:spacing w:before="0" w:after="0" w:line="240" w:lineRule="auto"/>
        <w:ind w:left="-880" w:leftChars="-400" w:firstLine="0" w:firstLineChars="0"/>
        <w:jc w:val="lef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Окружающий мир (в 2 частях), 3 класс/ Плешаков А.А., Акционерное общество «Издательство «Просвещение»</w:t>
      </w:r>
    </w:p>
    <w:p w14:paraId="517D2FCA">
      <w:pPr>
        <w:spacing w:before="0" w:after="0"/>
        <w:jc w:val="left"/>
      </w:pPr>
    </w:p>
    <w:p w14:paraId="5BC56512">
      <w:pPr>
        <w:spacing w:before="0" w:after="0" w:line="480" w:lineRule="auto"/>
        <w:ind w:left="-880" w:leftChars="-400" w:firstLine="0" w:firstLineChars="0"/>
        <w:jc w:val="left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72E43A90">
      <w:pPr>
        <w:numPr>
          <w:ilvl w:val="0"/>
          <w:numId w:val="0"/>
        </w:numPr>
        <w:shd w:val="clear" w:color="auto" w:fill="FFFFFF"/>
        <w:spacing w:after="0" w:line="240" w:lineRule="auto"/>
        <w:ind w:left="-880" w:leftChars="-400" w:firstLine="19" w:firstLineChars="9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fldChar w:fldCharType="begin"/>
      </w:r>
      <w:r>
        <w:instrText xml:space="preserve"> HYPERLINK "http://school-collection.edu.ru/" \t "_blank" </w:instrText>
      </w:r>
      <w:r>
        <w:fldChar w:fldCharType="separate"/>
      </w:r>
      <w:r>
        <w:rPr>
          <w:rStyle w:val="9"/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http://school-collection.edu.ru/</w:t>
      </w:r>
      <w:r>
        <w:rPr>
          <w:rStyle w:val="9"/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 Единая Коллекция 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>цифровых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 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>образовательных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 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>ресурсов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 для учреждений общего и начального профессионального образования. Методические материалы, тематические коллекции, программные средства для поддержки учебной деятельности и организации учебного процесса.</w:t>
      </w:r>
    </w:p>
    <w:p w14:paraId="421D14B4">
      <w:pPr>
        <w:numPr>
          <w:ilvl w:val="0"/>
          <w:numId w:val="0"/>
        </w:numPr>
        <w:shd w:val="clear" w:color="auto" w:fill="FFFFFF"/>
        <w:tabs>
          <w:tab w:val="left" w:pos="-660"/>
          <w:tab w:val="left" w:pos="660"/>
        </w:tabs>
        <w:spacing w:after="0" w:line="240" w:lineRule="auto"/>
        <w:ind w:left="-880" w:leftChars="-400" w:firstLine="19" w:firstLineChars="9"/>
      </w:pPr>
    </w:p>
    <w:p w14:paraId="34AA22EB">
      <w:pPr>
        <w:numPr>
          <w:ilvl w:val="0"/>
          <w:numId w:val="0"/>
        </w:numPr>
        <w:shd w:val="clear" w:color="auto" w:fill="FFFFFF"/>
        <w:tabs>
          <w:tab w:val="left" w:pos="-660"/>
          <w:tab w:val="left" w:pos="660"/>
        </w:tabs>
        <w:spacing w:after="0" w:line="240" w:lineRule="auto"/>
        <w:ind w:left="-880" w:leftChars="-400" w:firstLine="19" w:firstLineChars="9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fldChar w:fldCharType="begin"/>
      </w:r>
      <w:r>
        <w:instrText xml:space="preserve"> HYPERLINK "http://fcior.edu.ru/" \t "_blank" </w:instrText>
      </w:r>
      <w:r>
        <w:fldChar w:fldCharType="separate"/>
      </w:r>
      <w:r>
        <w:rPr>
          <w:rStyle w:val="9"/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http://fcior.edu.ru/</w:t>
      </w:r>
      <w:r>
        <w:rPr>
          <w:rStyle w:val="9"/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 Проект федерального центра информационно-образовательных ресурсов (ФЦИОР) направлен на распространение электронных образовательных ресурсов и сервисов.</w:t>
      </w:r>
    </w:p>
    <w:p w14:paraId="1763FE3E">
      <w:pPr>
        <w:spacing w:before="0" w:after="0"/>
        <w:jc w:val="left"/>
      </w:pPr>
    </w:p>
    <w:p w14:paraId="2E463839">
      <w:pPr>
        <w:spacing w:before="0" w:after="0" w:line="480" w:lineRule="auto"/>
        <w:ind w:left="-880" w:leftChars="-400" w:firstLine="0" w:firstLineChars="0"/>
        <w:jc w:val="left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56B8997D">
      <w:pPr>
        <w:numPr>
          <w:ilvl w:val="0"/>
          <w:numId w:val="4"/>
        </w:numPr>
        <w:tabs>
          <w:tab w:val="left" w:pos="-880"/>
          <w:tab w:val="clear" w:pos="425"/>
        </w:tabs>
        <w:spacing w:before="0" w:after="0" w:line="240" w:lineRule="auto"/>
        <w:ind w:left="-875" w:leftChars="0" w:hanging="5" w:firstLineChars="0"/>
        <w:jc w:val="left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Библиотека ЦОК</w:t>
      </w:r>
      <w:bookmarkStart w:id="19" w:name="block-53204515"/>
    </w:p>
    <w:p w14:paraId="62F810B9">
      <w:pPr>
        <w:numPr>
          <w:ilvl w:val="0"/>
          <w:numId w:val="4"/>
        </w:numPr>
        <w:tabs>
          <w:tab w:val="left" w:pos="-880"/>
          <w:tab w:val="clear" w:pos="425"/>
        </w:tabs>
        <w:spacing w:before="0" w:after="0" w:line="240" w:lineRule="auto"/>
        <w:ind w:left="-875" w:leftChars="0" w:hanging="5" w:firstLineChars="0"/>
        <w:jc w:val="left"/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>Российская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 электронная школа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resh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edu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ru</w:t>
      </w:r>
    </w:p>
    <w:p w14:paraId="362F1EA7">
      <w:pPr>
        <w:numPr>
          <w:ilvl w:val="0"/>
          <w:numId w:val="4"/>
        </w:numPr>
        <w:tabs>
          <w:tab w:val="left" w:pos="-880"/>
          <w:tab w:val="clear" w:pos="425"/>
        </w:tabs>
        <w:spacing w:before="0" w:after="0" w:line="240" w:lineRule="auto"/>
        <w:ind w:left="-875" w:leftChars="0" w:hanging="5" w:firstLineChars="0"/>
        <w:jc w:val="left"/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ЯКласс 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yaklass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ru</w:t>
      </w:r>
    </w:p>
    <w:p w14:paraId="11E60A7E">
      <w:pPr>
        <w:numPr>
          <w:ilvl w:val="0"/>
          <w:numId w:val="4"/>
        </w:numPr>
        <w:tabs>
          <w:tab w:val="left" w:pos="-880"/>
          <w:tab w:val="clear" w:pos="425"/>
        </w:tabs>
        <w:spacing w:before="0" w:after="0" w:line="240" w:lineRule="auto"/>
        <w:ind w:left="-875" w:leftChars="0" w:hanging="5" w:firstLineChars="0"/>
        <w:jc w:val="left"/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Учи.ру 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uchi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ru</w:t>
      </w:r>
    </w:p>
    <w:p w14:paraId="425A63C6">
      <w:pPr>
        <w:numPr>
          <w:ilvl w:val="0"/>
          <w:numId w:val="4"/>
        </w:numPr>
        <w:tabs>
          <w:tab w:val="left" w:pos="-880"/>
          <w:tab w:val="clear" w:pos="425"/>
        </w:tabs>
        <w:spacing w:before="0" w:after="0" w:line="240" w:lineRule="auto"/>
        <w:ind w:left="-875" w:leftChars="0" w:hanging="5" w:firstLineChars="0"/>
        <w:jc w:val="left"/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none"/>
          <w:lang w:val="ru-RU"/>
        </w:rPr>
        <w:sectPr>
          <w:pgSz w:w="11906" w:h="16383"/>
          <w:pgMar w:top="1440" w:right="1306" w:bottom="1440" w:left="1800" w:header="720" w:footer="720" w:gutter="0"/>
          <w:cols w:space="720" w:num="1"/>
        </w:sectPr>
      </w:pP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Яндекс. Учебник 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education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yandex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r</w:t>
      </w:r>
    </w:p>
    <w:bookmarkEnd w:id="18"/>
    <w:bookmarkEnd w:id="19"/>
    <w:p w14:paraId="31E61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Лист корректировки календарно-тематического планирования</w:t>
      </w:r>
    </w:p>
    <w:p w14:paraId="575A69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4042A8F">
      <w:pPr>
        <w:spacing w:after="0" w:line="240" w:lineRule="auto"/>
        <w:ind w:left="218" w:leftChars="99" w:firstLine="0"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Предмет: окружающий мир</w:t>
      </w:r>
    </w:p>
    <w:p w14:paraId="002E9155">
      <w:pPr>
        <w:spacing w:after="0" w:line="240" w:lineRule="auto"/>
        <w:ind w:left="218" w:leftChars="99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</w:p>
    <w:p w14:paraId="60D04E03">
      <w:pPr>
        <w:spacing w:after="0" w:line="240" w:lineRule="auto"/>
        <w:ind w:left="218" w:leftChars="99" w:firstLine="0"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Безинкина И.А.</w:t>
      </w:r>
    </w:p>
    <w:p w14:paraId="3D43C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7"/>
        <w:tblW w:w="9968" w:type="dxa"/>
        <w:tblInd w:w="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269"/>
        <w:gridCol w:w="1275"/>
        <w:gridCol w:w="1274"/>
        <w:gridCol w:w="2169"/>
        <w:gridCol w:w="2126"/>
      </w:tblGrid>
      <w:tr w14:paraId="068B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D1A6A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C486C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30206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2EACB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A560B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14:paraId="1E0A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FD24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3504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9F28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7C525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58B7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8786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4EE2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BB17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F7B6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8A15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414B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74726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16CF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2A24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2CE4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1CA4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D18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11B1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C441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DD19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570A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4B3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49F3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1AB7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A3B3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8BCD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3A97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8DC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71BE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36A0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C2F1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9FD3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204F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6A16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DC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0C58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A455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C79C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055E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322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C502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EA5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5ADB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37CA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CC8E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06C6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C9B5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66B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40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9363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3CE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0372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C58B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0A6A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4335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154CCBFC">
      <w:pPr>
        <w:rPr>
          <w:lang w:val="ru-RU"/>
        </w:rPr>
        <w:sectPr>
          <w:pgSz w:w="11906" w:h="16383"/>
          <w:pgMar w:top="720" w:right="720" w:bottom="720" w:left="720" w:header="720" w:footer="720" w:gutter="0"/>
          <w:cols w:space="720" w:num="1"/>
          <w:docGrid w:linePitch="299" w:charSpace="0"/>
        </w:sectPr>
      </w:pPr>
    </w:p>
    <w:p w14:paraId="1354E659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2B69B">
    <w:pPr>
      <w:pStyle w:val="14"/>
    </w:pPr>
    <w:r>
      <w:rPr>
        <w:sz w:val="22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59E7CCD">
                <w:pPr>
                  <w:pStyle w:val="1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F132EEE2"/>
    <w:multiLevelType w:val="singleLevel"/>
    <w:tmpl w:val="F132EEE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2BD539C1"/>
    <w:rsid w:val="2DA44053"/>
    <w:rsid w:val="3DBB2499"/>
    <w:rsid w:val="47734E1E"/>
    <w:rsid w:val="51F52616"/>
    <w:rsid w:val="7FD80A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31</Pages>
  <TotalTime>2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2025-08-28T19:45:00Z</dcterms:created>
  <dc:creator>Инна</dc:creator>
  <cp:lastModifiedBy>Инна</cp:lastModifiedBy>
  <dcterms:modified xsi:type="dcterms:W3CDTF">2025-08-30T04:11:36Z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D9B83BB96FDC405E9D7A6F6C0B452B49_12</vt:lpwstr>
  </property>
</Properties>
</file>